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F313A" w14:textId="3FD49EE2" w:rsidR="00CF1C58" w:rsidRPr="0089193E" w:rsidRDefault="00C534B8" w:rsidP="00A347CE">
      <w:pPr>
        <w:pStyle w:val="BasistekstIKNL"/>
        <w:rPr>
          <w:rFonts w:asciiTheme="minorHAnsi" w:hAnsiTheme="minorHAnsi" w:cstheme="minorHAnsi"/>
          <w:b/>
          <w:bCs/>
          <w:sz w:val="28"/>
          <w:szCs w:val="28"/>
        </w:rPr>
      </w:pPr>
      <w:r w:rsidRPr="0089193E">
        <w:rPr>
          <w:rFonts w:asciiTheme="minorHAnsi" w:hAnsiTheme="minorHAnsi" w:cstheme="minorHAnsi"/>
          <w:b/>
          <w:bCs/>
          <w:sz w:val="28"/>
          <w:szCs w:val="28"/>
        </w:rPr>
        <w:t>IKNL</w:t>
      </w:r>
      <w:r w:rsidR="00FC20B2" w:rsidRPr="0089193E">
        <w:rPr>
          <w:rFonts w:asciiTheme="minorHAnsi" w:hAnsiTheme="minorHAnsi" w:cstheme="minorHAnsi"/>
          <w:b/>
          <w:bCs/>
          <w:sz w:val="28"/>
          <w:szCs w:val="28"/>
        </w:rPr>
        <w:t>-</w:t>
      </w:r>
      <w:r w:rsidRPr="0089193E">
        <w:rPr>
          <w:rFonts w:asciiTheme="minorHAnsi" w:hAnsiTheme="minorHAnsi" w:cstheme="minorHAnsi"/>
          <w:b/>
          <w:bCs/>
          <w:sz w:val="28"/>
          <w:szCs w:val="28"/>
        </w:rPr>
        <w:t>Trialbureau Inventarisatieformulier</w:t>
      </w:r>
    </w:p>
    <w:p w14:paraId="6FB0202A" w14:textId="52CED967" w:rsidR="00C534B8" w:rsidRDefault="00C534B8" w:rsidP="00A347CE">
      <w:pPr>
        <w:pStyle w:val="BasistekstIKNL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35"/>
      </w:tblGrid>
      <w:tr w:rsidR="00331CB4" w:rsidRPr="005042C0" w14:paraId="4FACDD24" w14:textId="77777777" w:rsidTr="0060396A">
        <w:tc>
          <w:tcPr>
            <w:tcW w:w="10435" w:type="dxa"/>
            <w:shd w:val="clear" w:color="auto" w:fill="DBE5F1" w:themeFill="accent1" w:themeFillTint="33"/>
          </w:tcPr>
          <w:p w14:paraId="361145BB" w14:textId="77777777" w:rsidR="00331CB4" w:rsidRPr="0089193E" w:rsidRDefault="00331CB4" w:rsidP="00BE67B1">
            <w:pPr>
              <w:pStyle w:val="BasistekstIKNL"/>
              <w:rPr>
                <w:rFonts w:asciiTheme="minorHAnsi" w:hAnsiTheme="minorHAnsi" w:cstheme="minorHAnsi"/>
                <w:b/>
                <w:bCs/>
              </w:rPr>
            </w:pPr>
            <w:r w:rsidRPr="0089193E">
              <w:rPr>
                <w:rFonts w:asciiTheme="minorHAnsi" w:hAnsiTheme="minorHAnsi" w:cstheme="minorHAnsi"/>
                <w:b/>
                <w:bCs/>
              </w:rPr>
              <w:t>Waarom dit formulier en wat kunt u van ons verwachten?</w:t>
            </w:r>
          </w:p>
        </w:tc>
      </w:tr>
      <w:tr w:rsidR="00215CB6" w:rsidRPr="005042C0" w14:paraId="380966FB" w14:textId="77777777" w:rsidTr="0060396A">
        <w:trPr>
          <w:trHeight w:val="1628"/>
        </w:trPr>
        <w:tc>
          <w:tcPr>
            <w:tcW w:w="10435" w:type="dxa"/>
          </w:tcPr>
          <w:p w14:paraId="2545E88A" w14:textId="7FE40F65" w:rsidR="00215CB6" w:rsidRPr="0089193E" w:rsidRDefault="00215CB6" w:rsidP="00BE67B1">
            <w:pPr>
              <w:pStyle w:val="BasistekstIKNL"/>
              <w:rPr>
                <w:rFonts w:asciiTheme="minorHAnsi" w:hAnsiTheme="minorHAnsi" w:cstheme="minorHAnsi"/>
              </w:rPr>
            </w:pPr>
            <w:r w:rsidRPr="0089193E">
              <w:rPr>
                <w:rFonts w:asciiTheme="minorHAnsi" w:hAnsiTheme="minorHAnsi" w:cstheme="minorHAnsi"/>
              </w:rPr>
              <w:t xml:space="preserve">Graag kijken we samen met u naar de beste ondersteuning voor uw onderzoek, waarna wij een offerte of kostenbenadering opstellen. Hoe meer informatie u kunt aanleveren, hoe gerichter wij een offerte kunnen </w:t>
            </w:r>
            <w:r w:rsidR="000857F2" w:rsidRPr="0089193E">
              <w:rPr>
                <w:rFonts w:asciiTheme="minorHAnsi" w:hAnsiTheme="minorHAnsi" w:cstheme="minorHAnsi"/>
              </w:rPr>
              <w:t>maken</w:t>
            </w:r>
            <w:r w:rsidRPr="0089193E">
              <w:rPr>
                <w:rFonts w:asciiTheme="minorHAnsi" w:hAnsiTheme="minorHAnsi" w:cstheme="minorHAnsi"/>
              </w:rPr>
              <w:t xml:space="preserve">. Mocht u nog erg weinig informatie beschikbaar hebben (bijvoorbeeld nog geen protocol en/of CRFs) dan verzoeken wij u te wachten met uw verzoek tot u deze wel kunt delen. Heeft u toch al inzicht nodig voor bijvoorbeeld een subsidieverstrekker, dan kunnen wij proberen een kostenbenadering te maken, waarbij u nog rekening dient te houden met onzekerheden en marges. </w:t>
            </w:r>
          </w:p>
          <w:p w14:paraId="35AC8F7C" w14:textId="02D5C935" w:rsidR="00215CB6" w:rsidRPr="0089193E" w:rsidRDefault="00215CB6" w:rsidP="00BE67B1">
            <w:pPr>
              <w:pStyle w:val="BasistekstIKNL"/>
              <w:rPr>
                <w:rFonts w:asciiTheme="minorHAnsi" w:hAnsiTheme="minorHAnsi" w:cstheme="minorHAnsi"/>
              </w:rPr>
            </w:pPr>
            <w:r w:rsidRPr="0089193E">
              <w:rPr>
                <w:rFonts w:asciiTheme="minorHAnsi" w:hAnsiTheme="minorHAnsi" w:cstheme="minorHAnsi"/>
              </w:rPr>
              <w:t xml:space="preserve">Wij streven ernaar u binnen </w:t>
            </w:r>
            <w:r w:rsidR="00F77C94" w:rsidRPr="0089193E">
              <w:rPr>
                <w:rFonts w:asciiTheme="minorHAnsi" w:hAnsiTheme="minorHAnsi" w:cstheme="minorHAnsi"/>
              </w:rPr>
              <w:t>drie</w:t>
            </w:r>
            <w:r w:rsidRPr="0089193E">
              <w:rPr>
                <w:rFonts w:asciiTheme="minorHAnsi" w:hAnsiTheme="minorHAnsi" w:cstheme="minorHAnsi"/>
              </w:rPr>
              <w:t xml:space="preserve"> weken een passende offerte of kostenbenadering aan te bieden.</w:t>
            </w:r>
          </w:p>
        </w:tc>
      </w:tr>
    </w:tbl>
    <w:p w14:paraId="671F4116" w14:textId="3510CDFF" w:rsidR="00C534B8" w:rsidRDefault="00C534B8" w:rsidP="00C534B8">
      <w:pPr>
        <w:pStyle w:val="BasistekstIKNL"/>
      </w:pPr>
    </w:p>
    <w:p w14:paraId="63ADDAE4" w14:textId="09E5F8F6" w:rsidR="005B279E" w:rsidRPr="0089193E" w:rsidRDefault="005B279E" w:rsidP="00C534B8">
      <w:pPr>
        <w:pStyle w:val="BasistekstIKNL"/>
        <w:rPr>
          <w:rFonts w:asciiTheme="minorHAnsi" w:hAnsiTheme="minorHAnsi" w:cstheme="minorHAnsi"/>
          <w:b/>
          <w:bCs/>
        </w:rPr>
      </w:pPr>
      <w:r w:rsidRPr="0089193E">
        <w:rPr>
          <w:rFonts w:asciiTheme="minorHAnsi" w:hAnsiTheme="minorHAnsi" w:cstheme="minorHAnsi"/>
          <w:b/>
          <w:bCs/>
        </w:rPr>
        <w:t>BLOK 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7321"/>
      </w:tblGrid>
      <w:tr w:rsidR="00331CB4" w:rsidRPr="005042C0" w14:paraId="79CFC62F" w14:textId="74D74AA5" w:rsidTr="0060396A">
        <w:trPr>
          <w:trHeight w:val="567"/>
        </w:trPr>
        <w:tc>
          <w:tcPr>
            <w:tcW w:w="10435" w:type="dxa"/>
            <w:gridSpan w:val="2"/>
            <w:shd w:val="clear" w:color="auto" w:fill="DBE5F1" w:themeFill="accent1" w:themeFillTint="33"/>
          </w:tcPr>
          <w:p w14:paraId="70870C70" w14:textId="77777777" w:rsidR="00331CB4" w:rsidRPr="0089193E" w:rsidRDefault="00331CB4" w:rsidP="00DC2297">
            <w:pPr>
              <w:pStyle w:val="BasistekstIKNL"/>
              <w:rPr>
                <w:rFonts w:asciiTheme="minorHAnsi" w:hAnsiTheme="minorHAnsi" w:cstheme="minorHAnsi"/>
              </w:rPr>
            </w:pPr>
            <w:r w:rsidRPr="0089193E">
              <w:rPr>
                <w:rFonts w:asciiTheme="minorHAnsi" w:hAnsiTheme="minorHAnsi" w:cstheme="minorHAnsi"/>
                <w:b/>
                <w:bCs/>
              </w:rPr>
              <w:t xml:space="preserve">Gegevens aanvrager </w:t>
            </w:r>
          </w:p>
          <w:p w14:paraId="0257A271" w14:textId="0270EC67" w:rsidR="00331CB4" w:rsidRPr="0089193E" w:rsidRDefault="00331CB4" w:rsidP="00DC2297">
            <w:pPr>
              <w:pStyle w:val="BasistekstIKNL"/>
              <w:rPr>
                <w:rFonts w:asciiTheme="minorHAnsi" w:hAnsiTheme="minorHAnsi" w:cstheme="minorHAnsi"/>
                <w:b/>
                <w:bCs/>
              </w:rPr>
            </w:pPr>
            <w:r w:rsidRPr="0089193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Wij overleggen met deze persoon bij vragen. De aanvrager ontvangt de offerte per e-mail.</w:t>
            </w:r>
          </w:p>
        </w:tc>
      </w:tr>
      <w:tr w:rsidR="00331CB4" w:rsidRPr="005042C0" w14:paraId="78C8B110" w14:textId="45B00253" w:rsidTr="0060396A">
        <w:trPr>
          <w:trHeight w:val="284"/>
        </w:trPr>
        <w:tc>
          <w:tcPr>
            <w:tcW w:w="3114" w:type="dxa"/>
          </w:tcPr>
          <w:p w14:paraId="1FD99227" w14:textId="77777777" w:rsidR="00331CB4" w:rsidRPr="0089193E" w:rsidRDefault="00331CB4" w:rsidP="00DC2297">
            <w:pPr>
              <w:pStyle w:val="BasistekstIKNL"/>
              <w:rPr>
                <w:rFonts w:asciiTheme="minorHAnsi" w:hAnsiTheme="minorHAnsi" w:cstheme="minorHAnsi"/>
              </w:rPr>
            </w:pPr>
            <w:r w:rsidRPr="0089193E">
              <w:rPr>
                <w:rFonts w:asciiTheme="minorHAnsi" w:hAnsiTheme="minorHAnsi" w:cstheme="minorHAnsi"/>
              </w:rPr>
              <w:t>Naam</w:t>
            </w:r>
          </w:p>
        </w:tc>
        <w:sdt>
          <w:sdtPr>
            <w:rPr>
              <w:rFonts w:asciiTheme="minorHAnsi" w:hAnsiTheme="minorHAnsi" w:cstheme="minorHAnsi"/>
            </w:rPr>
            <w:id w:val="-1286733889"/>
            <w:placeholder>
              <w:docPart w:val="3AED38BD1261441EB24A621BDA757C7B"/>
            </w:placeholder>
            <w:showingPlcHdr/>
            <w:text/>
          </w:sdtPr>
          <w:sdtEndPr/>
          <w:sdtContent>
            <w:tc>
              <w:tcPr>
                <w:tcW w:w="7321" w:type="dxa"/>
              </w:tcPr>
              <w:p w14:paraId="0C55FF46" w14:textId="5ABFBED5" w:rsidR="00331CB4" w:rsidRPr="0089193E" w:rsidRDefault="00331CB4" w:rsidP="00DC2297">
                <w:pPr>
                  <w:pStyle w:val="BasistekstIKNL"/>
                  <w:rPr>
                    <w:rFonts w:asciiTheme="minorHAnsi" w:hAnsiTheme="minorHAnsi" w:cstheme="minorHAnsi"/>
                  </w:rPr>
                </w:pPr>
                <w:r w:rsidRPr="0089193E">
                  <w:rPr>
                    <w:rStyle w:val="Tekstvantijdelijkeaanduiding"/>
                    <w:rFonts w:asciiTheme="minorHAnsi" w:hAnsiTheme="minorHAnsi" w:cstheme="minorHAnsi"/>
                  </w:rPr>
                  <w:t>Klik of tik om tekst in te voeren.</w:t>
                </w:r>
              </w:p>
            </w:tc>
          </w:sdtContent>
        </w:sdt>
      </w:tr>
      <w:tr w:rsidR="00331CB4" w:rsidRPr="005042C0" w14:paraId="49934068" w14:textId="5A2EE117" w:rsidTr="0060396A">
        <w:trPr>
          <w:trHeight w:val="284"/>
        </w:trPr>
        <w:tc>
          <w:tcPr>
            <w:tcW w:w="3114" w:type="dxa"/>
          </w:tcPr>
          <w:p w14:paraId="463DBD48" w14:textId="77777777" w:rsidR="00331CB4" w:rsidRPr="0089193E" w:rsidRDefault="00331CB4" w:rsidP="00DC2297">
            <w:pPr>
              <w:pStyle w:val="BasistekstIKNL"/>
              <w:rPr>
                <w:rFonts w:asciiTheme="minorHAnsi" w:hAnsiTheme="minorHAnsi" w:cstheme="minorHAnsi"/>
              </w:rPr>
            </w:pPr>
            <w:r w:rsidRPr="0089193E">
              <w:rPr>
                <w:rFonts w:asciiTheme="minorHAnsi" w:hAnsiTheme="minorHAnsi" w:cstheme="minorHAnsi"/>
              </w:rPr>
              <w:t>Functie</w:t>
            </w:r>
          </w:p>
        </w:tc>
        <w:sdt>
          <w:sdtPr>
            <w:rPr>
              <w:rFonts w:asciiTheme="minorHAnsi" w:hAnsiTheme="minorHAnsi" w:cstheme="minorHAnsi"/>
            </w:rPr>
            <w:id w:val="-1108432165"/>
            <w:placeholder>
              <w:docPart w:val="00D65CB954F048DB96B7DE1DCFEF91C9"/>
            </w:placeholder>
            <w:showingPlcHdr/>
            <w:text/>
          </w:sdtPr>
          <w:sdtEndPr/>
          <w:sdtContent>
            <w:tc>
              <w:tcPr>
                <w:tcW w:w="7321" w:type="dxa"/>
              </w:tcPr>
              <w:p w14:paraId="537E2631" w14:textId="08D6C733" w:rsidR="00331CB4" w:rsidRPr="0089193E" w:rsidRDefault="00C64ABD" w:rsidP="00DC2297">
                <w:pPr>
                  <w:pStyle w:val="BasistekstIKNL"/>
                  <w:rPr>
                    <w:rFonts w:asciiTheme="minorHAnsi" w:hAnsiTheme="minorHAnsi" w:cstheme="minorHAnsi"/>
                  </w:rPr>
                </w:pPr>
                <w:r w:rsidRPr="0089193E">
                  <w:rPr>
                    <w:rStyle w:val="Tekstvantijdelijkeaanduiding"/>
                    <w:rFonts w:asciiTheme="minorHAnsi" w:hAnsiTheme="minorHAnsi" w:cstheme="minorHAnsi"/>
                  </w:rPr>
                  <w:t>Klik of tik om tekst in te voeren.</w:t>
                </w:r>
              </w:p>
            </w:tc>
          </w:sdtContent>
        </w:sdt>
      </w:tr>
      <w:tr w:rsidR="00331CB4" w:rsidRPr="005042C0" w14:paraId="695FC674" w14:textId="298C02CA" w:rsidTr="0060396A">
        <w:trPr>
          <w:trHeight w:val="284"/>
        </w:trPr>
        <w:tc>
          <w:tcPr>
            <w:tcW w:w="3114" w:type="dxa"/>
          </w:tcPr>
          <w:p w14:paraId="311ABA09" w14:textId="2347D640" w:rsidR="00331CB4" w:rsidRPr="0089193E" w:rsidRDefault="00331CB4" w:rsidP="00DC2297">
            <w:pPr>
              <w:pStyle w:val="BasistekstIKNL"/>
              <w:rPr>
                <w:rFonts w:asciiTheme="minorHAnsi" w:hAnsiTheme="minorHAnsi" w:cstheme="minorHAnsi"/>
              </w:rPr>
            </w:pPr>
            <w:r w:rsidRPr="0089193E">
              <w:rPr>
                <w:rFonts w:asciiTheme="minorHAnsi" w:hAnsiTheme="minorHAnsi" w:cstheme="minorHAnsi"/>
              </w:rPr>
              <w:t>Organisatie</w:t>
            </w:r>
          </w:p>
        </w:tc>
        <w:sdt>
          <w:sdtPr>
            <w:rPr>
              <w:rFonts w:asciiTheme="minorHAnsi" w:hAnsiTheme="minorHAnsi" w:cstheme="minorHAnsi"/>
            </w:rPr>
            <w:id w:val="-840702676"/>
            <w:placeholder>
              <w:docPart w:val="0E3B9F100F184425B8821D243BC03B9F"/>
            </w:placeholder>
            <w:showingPlcHdr/>
            <w:text/>
          </w:sdtPr>
          <w:sdtEndPr/>
          <w:sdtContent>
            <w:tc>
              <w:tcPr>
                <w:tcW w:w="7321" w:type="dxa"/>
              </w:tcPr>
              <w:p w14:paraId="7B53C2D1" w14:textId="17389722" w:rsidR="00331CB4" w:rsidRPr="0089193E" w:rsidRDefault="00331CB4" w:rsidP="00DC2297">
                <w:pPr>
                  <w:pStyle w:val="BasistekstIKNL"/>
                  <w:rPr>
                    <w:rFonts w:asciiTheme="minorHAnsi" w:hAnsiTheme="minorHAnsi" w:cstheme="minorHAnsi"/>
                  </w:rPr>
                </w:pPr>
                <w:r w:rsidRPr="0089193E">
                  <w:rPr>
                    <w:rStyle w:val="Tekstvantijdelijkeaanduiding"/>
                    <w:rFonts w:asciiTheme="minorHAnsi" w:hAnsiTheme="minorHAnsi" w:cstheme="minorHAnsi"/>
                  </w:rPr>
                  <w:t>Klik of tik om tekst in te voeren.</w:t>
                </w:r>
              </w:p>
            </w:tc>
          </w:sdtContent>
        </w:sdt>
      </w:tr>
      <w:tr w:rsidR="00331CB4" w:rsidRPr="005042C0" w14:paraId="23636DE4" w14:textId="5765B80C" w:rsidTr="0060396A">
        <w:trPr>
          <w:trHeight w:val="284"/>
        </w:trPr>
        <w:tc>
          <w:tcPr>
            <w:tcW w:w="3114" w:type="dxa"/>
          </w:tcPr>
          <w:p w14:paraId="1A4D5285" w14:textId="77777777" w:rsidR="00331CB4" w:rsidRPr="0089193E" w:rsidRDefault="00331CB4" w:rsidP="00DC2297">
            <w:pPr>
              <w:pStyle w:val="BasistekstIKNL"/>
              <w:rPr>
                <w:rFonts w:asciiTheme="minorHAnsi" w:hAnsiTheme="minorHAnsi" w:cstheme="minorHAnsi"/>
              </w:rPr>
            </w:pPr>
            <w:r w:rsidRPr="0089193E">
              <w:rPr>
                <w:rFonts w:asciiTheme="minorHAnsi" w:hAnsiTheme="minorHAnsi" w:cstheme="minorHAnsi"/>
              </w:rPr>
              <w:t>Telefoonnummer</w:t>
            </w:r>
          </w:p>
        </w:tc>
        <w:sdt>
          <w:sdtPr>
            <w:rPr>
              <w:rFonts w:asciiTheme="minorHAnsi" w:hAnsiTheme="minorHAnsi" w:cstheme="minorHAnsi"/>
            </w:rPr>
            <w:id w:val="-515383662"/>
            <w:placeholder>
              <w:docPart w:val="2DE7C0E4C22E4F8B8167F10B9D160790"/>
            </w:placeholder>
            <w:showingPlcHdr/>
            <w:text/>
          </w:sdtPr>
          <w:sdtEndPr/>
          <w:sdtContent>
            <w:tc>
              <w:tcPr>
                <w:tcW w:w="7321" w:type="dxa"/>
              </w:tcPr>
              <w:p w14:paraId="74528264" w14:textId="7C5E40FB" w:rsidR="00331CB4" w:rsidRPr="0089193E" w:rsidRDefault="00331CB4" w:rsidP="00DC2297">
                <w:pPr>
                  <w:pStyle w:val="BasistekstIKNL"/>
                  <w:rPr>
                    <w:rFonts w:asciiTheme="minorHAnsi" w:hAnsiTheme="minorHAnsi" w:cstheme="minorHAnsi"/>
                  </w:rPr>
                </w:pPr>
                <w:r w:rsidRPr="0089193E">
                  <w:rPr>
                    <w:rStyle w:val="Tekstvantijdelijkeaanduiding"/>
                    <w:rFonts w:asciiTheme="minorHAnsi" w:hAnsiTheme="minorHAnsi" w:cstheme="minorHAnsi"/>
                  </w:rPr>
                  <w:t>Klik of tik om tekst in te voeren.</w:t>
                </w:r>
              </w:p>
            </w:tc>
          </w:sdtContent>
        </w:sdt>
      </w:tr>
      <w:tr w:rsidR="00331CB4" w:rsidRPr="005042C0" w14:paraId="78A1A332" w14:textId="1C6134F6" w:rsidTr="0060396A">
        <w:trPr>
          <w:trHeight w:val="284"/>
        </w:trPr>
        <w:tc>
          <w:tcPr>
            <w:tcW w:w="3114" w:type="dxa"/>
          </w:tcPr>
          <w:p w14:paraId="387B98CC" w14:textId="77777777" w:rsidR="00331CB4" w:rsidRPr="0089193E" w:rsidRDefault="00331CB4" w:rsidP="00DC2297">
            <w:pPr>
              <w:pStyle w:val="BasistekstIKNL"/>
              <w:rPr>
                <w:rFonts w:asciiTheme="minorHAnsi" w:hAnsiTheme="minorHAnsi" w:cstheme="minorHAnsi"/>
              </w:rPr>
            </w:pPr>
            <w:r w:rsidRPr="0089193E">
              <w:rPr>
                <w:rFonts w:asciiTheme="minorHAnsi" w:hAnsiTheme="minorHAnsi" w:cstheme="minorHAnsi"/>
              </w:rPr>
              <w:t>E-mailadres</w:t>
            </w:r>
          </w:p>
        </w:tc>
        <w:sdt>
          <w:sdtPr>
            <w:rPr>
              <w:rFonts w:asciiTheme="minorHAnsi" w:hAnsiTheme="minorHAnsi" w:cstheme="minorHAnsi"/>
            </w:rPr>
            <w:id w:val="988682867"/>
            <w:placeholder>
              <w:docPart w:val="C74D922415224E1BBBD4CACF50E3A4A0"/>
            </w:placeholder>
            <w:showingPlcHdr/>
            <w:text/>
          </w:sdtPr>
          <w:sdtEndPr/>
          <w:sdtContent>
            <w:tc>
              <w:tcPr>
                <w:tcW w:w="7321" w:type="dxa"/>
              </w:tcPr>
              <w:p w14:paraId="583973F1" w14:textId="75816225" w:rsidR="00331CB4" w:rsidRPr="0089193E" w:rsidRDefault="00331CB4" w:rsidP="00DC2297">
                <w:pPr>
                  <w:pStyle w:val="BasistekstIKNL"/>
                  <w:rPr>
                    <w:rFonts w:asciiTheme="minorHAnsi" w:hAnsiTheme="minorHAnsi" w:cstheme="minorHAnsi"/>
                  </w:rPr>
                </w:pPr>
                <w:r w:rsidRPr="0089193E">
                  <w:rPr>
                    <w:rStyle w:val="Tekstvantijdelijkeaanduiding"/>
                    <w:rFonts w:asciiTheme="minorHAnsi" w:hAnsiTheme="minorHAnsi" w:cstheme="minorHAnsi"/>
                  </w:rPr>
                  <w:t>Klik of tik om tekst in te voeren.</w:t>
                </w:r>
              </w:p>
            </w:tc>
          </w:sdtContent>
        </w:sdt>
      </w:tr>
    </w:tbl>
    <w:p w14:paraId="2927DCBA" w14:textId="794B9838" w:rsidR="00C534B8" w:rsidRDefault="00C534B8" w:rsidP="00C534B8">
      <w:pPr>
        <w:pStyle w:val="BasistekstIKNL"/>
      </w:pPr>
    </w:p>
    <w:p w14:paraId="6F9A7C97" w14:textId="3D6E126A" w:rsidR="005B279E" w:rsidRPr="0089193E" w:rsidRDefault="005B279E" w:rsidP="00C534B8">
      <w:pPr>
        <w:pStyle w:val="BasistekstIKNL"/>
        <w:rPr>
          <w:rFonts w:asciiTheme="minorHAnsi" w:hAnsiTheme="minorHAnsi" w:cstheme="minorHAnsi"/>
          <w:b/>
          <w:bCs/>
        </w:rPr>
      </w:pPr>
      <w:r w:rsidRPr="0089193E">
        <w:rPr>
          <w:rFonts w:asciiTheme="minorHAnsi" w:hAnsiTheme="minorHAnsi" w:cstheme="minorHAnsi"/>
          <w:b/>
          <w:bCs/>
        </w:rPr>
        <w:t>BLOK 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7321"/>
      </w:tblGrid>
      <w:tr w:rsidR="00331CB4" w:rsidRPr="0089193E" w14:paraId="67361276" w14:textId="3FB1059E" w:rsidTr="0060396A">
        <w:trPr>
          <w:trHeight w:val="284"/>
        </w:trPr>
        <w:tc>
          <w:tcPr>
            <w:tcW w:w="10435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14:paraId="053149B5" w14:textId="15F320A1" w:rsidR="00331CB4" w:rsidRPr="0089193E" w:rsidRDefault="00331CB4" w:rsidP="003B3A78">
            <w:pPr>
              <w:pStyle w:val="BasistekstIKNL"/>
              <w:rPr>
                <w:rFonts w:asciiTheme="minorHAnsi" w:hAnsiTheme="minorHAnsi" w:cstheme="minorHAnsi"/>
                <w:b/>
                <w:bCs/>
              </w:rPr>
            </w:pPr>
            <w:r w:rsidRPr="0089193E">
              <w:rPr>
                <w:rFonts w:asciiTheme="minorHAnsi" w:hAnsiTheme="minorHAnsi" w:cstheme="minorHAnsi"/>
                <w:b/>
                <w:bCs/>
              </w:rPr>
              <w:t>Gegevens hoofdonderzoeker (PI)</w:t>
            </w:r>
          </w:p>
        </w:tc>
      </w:tr>
      <w:tr w:rsidR="00331CB4" w:rsidRPr="0089193E" w14:paraId="6315F9EE" w14:textId="4EE546EC" w:rsidTr="0060396A">
        <w:trPr>
          <w:trHeight w:val="284"/>
        </w:trPr>
        <w:tc>
          <w:tcPr>
            <w:tcW w:w="10435" w:type="dxa"/>
            <w:gridSpan w:val="2"/>
            <w:tcBorders>
              <w:top w:val="nil"/>
            </w:tcBorders>
            <w:shd w:val="clear" w:color="auto" w:fill="DBE5F1" w:themeFill="accent1" w:themeFillTint="33"/>
          </w:tcPr>
          <w:p w14:paraId="4CDE9EFB" w14:textId="4A95E23F" w:rsidR="00331CB4" w:rsidRPr="0089193E" w:rsidRDefault="00331CB4" w:rsidP="003B3A78">
            <w:pPr>
              <w:pStyle w:val="BasistekstIKNL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89193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Deze persoon ontvangt de offerte in cc.</w:t>
            </w:r>
          </w:p>
        </w:tc>
      </w:tr>
      <w:tr w:rsidR="00331CB4" w:rsidRPr="0089193E" w14:paraId="7C5A25A6" w14:textId="1385D575" w:rsidTr="0060396A">
        <w:trPr>
          <w:trHeight w:val="284"/>
        </w:trPr>
        <w:tc>
          <w:tcPr>
            <w:tcW w:w="3114" w:type="dxa"/>
          </w:tcPr>
          <w:p w14:paraId="5D21FFAB" w14:textId="0A0ABF1F" w:rsidR="00331CB4" w:rsidRPr="0089193E" w:rsidRDefault="00331CB4" w:rsidP="003B3A78">
            <w:pPr>
              <w:pStyle w:val="BasistekstIKNL"/>
              <w:rPr>
                <w:rFonts w:asciiTheme="minorHAnsi" w:hAnsiTheme="minorHAnsi" w:cstheme="minorHAnsi"/>
              </w:rPr>
            </w:pPr>
            <w:r w:rsidRPr="0089193E">
              <w:rPr>
                <w:rFonts w:asciiTheme="minorHAnsi" w:hAnsiTheme="minorHAnsi" w:cstheme="minorHAnsi"/>
              </w:rPr>
              <w:t>Naam</w:t>
            </w:r>
            <w:r w:rsidR="006B7117" w:rsidRPr="0089193E">
              <w:rPr>
                <w:rFonts w:asciiTheme="minorHAnsi" w:hAnsiTheme="minorHAnsi" w:cstheme="minorHAnsi"/>
              </w:rPr>
              <w:t xml:space="preserve"> (incl. titel en initialen)</w:t>
            </w:r>
          </w:p>
        </w:tc>
        <w:sdt>
          <w:sdtPr>
            <w:rPr>
              <w:rFonts w:asciiTheme="minorHAnsi" w:hAnsiTheme="minorHAnsi" w:cstheme="minorHAnsi"/>
            </w:rPr>
            <w:id w:val="1257554219"/>
            <w:placeholder>
              <w:docPart w:val="44B9A767387D4A8CA6B8E4470028CC62"/>
            </w:placeholder>
            <w:showingPlcHdr/>
            <w:text/>
          </w:sdtPr>
          <w:sdtEndPr/>
          <w:sdtContent>
            <w:tc>
              <w:tcPr>
                <w:tcW w:w="7321" w:type="dxa"/>
              </w:tcPr>
              <w:p w14:paraId="105AADEB" w14:textId="79B67CE9" w:rsidR="00331CB4" w:rsidRPr="0089193E" w:rsidRDefault="00331CB4" w:rsidP="003B3A78">
                <w:pPr>
                  <w:pStyle w:val="BasistekstIKNL"/>
                  <w:rPr>
                    <w:rFonts w:asciiTheme="minorHAnsi" w:hAnsiTheme="minorHAnsi" w:cstheme="minorHAnsi"/>
                  </w:rPr>
                </w:pPr>
                <w:r w:rsidRPr="0089193E">
                  <w:rPr>
                    <w:rStyle w:val="Tekstvantijdelijkeaanduiding"/>
                    <w:rFonts w:asciiTheme="minorHAnsi" w:hAnsiTheme="minorHAnsi" w:cstheme="minorHAnsi"/>
                  </w:rPr>
                  <w:t>Klik of tik om tekst in te voeren.</w:t>
                </w:r>
              </w:p>
            </w:tc>
          </w:sdtContent>
        </w:sdt>
      </w:tr>
      <w:tr w:rsidR="00331CB4" w:rsidRPr="0089193E" w14:paraId="6168E37D" w14:textId="01CEBDA2" w:rsidTr="0060396A">
        <w:trPr>
          <w:trHeight w:val="284"/>
        </w:trPr>
        <w:tc>
          <w:tcPr>
            <w:tcW w:w="3114" w:type="dxa"/>
          </w:tcPr>
          <w:p w14:paraId="29634C0A" w14:textId="77777777" w:rsidR="00331CB4" w:rsidRPr="0089193E" w:rsidRDefault="00331CB4" w:rsidP="003B3A78">
            <w:pPr>
              <w:pStyle w:val="BasistekstIKNL"/>
              <w:rPr>
                <w:rFonts w:asciiTheme="minorHAnsi" w:hAnsiTheme="minorHAnsi" w:cstheme="minorHAnsi"/>
              </w:rPr>
            </w:pPr>
            <w:r w:rsidRPr="0089193E">
              <w:rPr>
                <w:rFonts w:asciiTheme="minorHAnsi" w:hAnsiTheme="minorHAnsi" w:cstheme="minorHAnsi"/>
              </w:rPr>
              <w:t>Functie</w:t>
            </w:r>
          </w:p>
        </w:tc>
        <w:sdt>
          <w:sdtPr>
            <w:rPr>
              <w:rFonts w:asciiTheme="minorHAnsi" w:hAnsiTheme="minorHAnsi" w:cstheme="minorHAnsi"/>
            </w:rPr>
            <w:id w:val="1174302668"/>
            <w:placeholder>
              <w:docPart w:val="E34665EB0E954296B2D0AD69F00394AF"/>
            </w:placeholder>
            <w:showingPlcHdr/>
            <w:text/>
          </w:sdtPr>
          <w:sdtEndPr/>
          <w:sdtContent>
            <w:tc>
              <w:tcPr>
                <w:tcW w:w="7321" w:type="dxa"/>
              </w:tcPr>
              <w:p w14:paraId="734D983C" w14:textId="255D5526" w:rsidR="00331CB4" w:rsidRPr="0089193E" w:rsidRDefault="00331CB4" w:rsidP="003B3A78">
                <w:pPr>
                  <w:pStyle w:val="BasistekstIKNL"/>
                  <w:rPr>
                    <w:rFonts w:asciiTheme="minorHAnsi" w:hAnsiTheme="minorHAnsi" w:cstheme="minorHAnsi"/>
                  </w:rPr>
                </w:pPr>
                <w:r w:rsidRPr="0089193E">
                  <w:rPr>
                    <w:rStyle w:val="Tekstvantijdelijkeaanduiding"/>
                    <w:rFonts w:asciiTheme="minorHAnsi" w:hAnsiTheme="minorHAnsi" w:cstheme="minorHAnsi"/>
                  </w:rPr>
                  <w:t>Klik of tik om tekst in te voeren.</w:t>
                </w:r>
              </w:p>
            </w:tc>
          </w:sdtContent>
        </w:sdt>
      </w:tr>
      <w:tr w:rsidR="00331CB4" w:rsidRPr="0089193E" w14:paraId="6EBB581E" w14:textId="02D63256" w:rsidTr="0060396A">
        <w:trPr>
          <w:trHeight w:val="284"/>
        </w:trPr>
        <w:tc>
          <w:tcPr>
            <w:tcW w:w="3114" w:type="dxa"/>
          </w:tcPr>
          <w:p w14:paraId="0FEC13AC" w14:textId="77777777" w:rsidR="00331CB4" w:rsidRPr="0089193E" w:rsidRDefault="00331CB4" w:rsidP="003B3A78">
            <w:pPr>
              <w:pStyle w:val="BasistekstIKNL"/>
              <w:rPr>
                <w:rFonts w:asciiTheme="minorHAnsi" w:hAnsiTheme="minorHAnsi" w:cstheme="minorHAnsi"/>
              </w:rPr>
            </w:pPr>
            <w:r w:rsidRPr="0089193E">
              <w:rPr>
                <w:rFonts w:asciiTheme="minorHAnsi" w:hAnsiTheme="minorHAnsi" w:cstheme="minorHAnsi"/>
              </w:rPr>
              <w:t>E-mailadres</w:t>
            </w:r>
          </w:p>
        </w:tc>
        <w:sdt>
          <w:sdtPr>
            <w:rPr>
              <w:rFonts w:asciiTheme="minorHAnsi" w:hAnsiTheme="minorHAnsi" w:cstheme="minorHAnsi"/>
            </w:rPr>
            <w:id w:val="1899855727"/>
            <w:placeholder>
              <w:docPart w:val="FDFD41107A274EE48755EA650FFCD2DC"/>
            </w:placeholder>
            <w:showingPlcHdr/>
            <w:text/>
          </w:sdtPr>
          <w:sdtEndPr/>
          <w:sdtContent>
            <w:tc>
              <w:tcPr>
                <w:tcW w:w="7321" w:type="dxa"/>
              </w:tcPr>
              <w:p w14:paraId="6E55AD16" w14:textId="197302B2" w:rsidR="00331CB4" w:rsidRPr="0089193E" w:rsidRDefault="00331CB4" w:rsidP="003B3A78">
                <w:pPr>
                  <w:pStyle w:val="BasistekstIKNL"/>
                  <w:rPr>
                    <w:rFonts w:asciiTheme="minorHAnsi" w:hAnsiTheme="minorHAnsi" w:cstheme="minorHAnsi"/>
                  </w:rPr>
                </w:pPr>
                <w:r w:rsidRPr="0089193E">
                  <w:rPr>
                    <w:rStyle w:val="Tekstvantijdelijkeaanduiding"/>
                    <w:rFonts w:asciiTheme="minorHAnsi" w:hAnsiTheme="minorHAnsi" w:cstheme="minorHAnsi"/>
                  </w:rPr>
                  <w:t>Klik of tik om tekst in te voeren.</w:t>
                </w:r>
              </w:p>
            </w:tc>
          </w:sdtContent>
        </w:sdt>
      </w:tr>
    </w:tbl>
    <w:p w14:paraId="4215F969" w14:textId="77777777" w:rsidR="00331CB4" w:rsidRDefault="00331CB4" w:rsidP="00C534B8">
      <w:pPr>
        <w:pStyle w:val="BasistekstIKNL"/>
        <w:rPr>
          <w:b/>
          <w:bCs/>
        </w:rPr>
      </w:pPr>
    </w:p>
    <w:p w14:paraId="21D2C399" w14:textId="47F16B27" w:rsidR="005B279E" w:rsidRPr="0089193E" w:rsidRDefault="00B6275A" w:rsidP="00C534B8">
      <w:pPr>
        <w:pStyle w:val="BasistekstIKNL"/>
        <w:rPr>
          <w:rFonts w:asciiTheme="minorHAnsi" w:hAnsiTheme="minorHAnsi" w:cstheme="minorHAnsi"/>
          <w:b/>
          <w:bCs/>
        </w:rPr>
      </w:pPr>
      <w:r w:rsidRPr="0089193E">
        <w:rPr>
          <w:rFonts w:asciiTheme="minorHAnsi" w:hAnsiTheme="minorHAnsi" w:cstheme="minorHAnsi"/>
          <w:b/>
          <w:bCs/>
        </w:rPr>
        <w:t>BLOK 3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232"/>
        <w:gridCol w:w="4203"/>
      </w:tblGrid>
      <w:tr w:rsidR="00BE6C0B" w:rsidRPr="0089193E" w14:paraId="5C49580D" w14:textId="77777777" w:rsidTr="0060396A">
        <w:trPr>
          <w:trHeight w:val="284"/>
        </w:trPr>
        <w:tc>
          <w:tcPr>
            <w:tcW w:w="10435" w:type="dxa"/>
            <w:gridSpan w:val="2"/>
            <w:shd w:val="clear" w:color="auto" w:fill="DBE5F1" w:themeFill="accent1" w:themeFillTint="33"/>
          </w:tcPr>
          <w:p w14:paraId="3BD45839" w14:textId="598FC16E" w:rsidR="00BE6C0B" w:rsidRPr="0089193E" w:rsidRDefault="00942A48" w:rsidP="004B365F">
            <w:pPr>
              <w:pStyle w:val="BasistekstIKNL"/>
              <w:rPr>
                <w:rFonts w:asciiTheme="minorHAnsi" w:hAnsiTheme="minorHAnsi" w:cstheme="minorHAnsi"/>
                <w:b/>
                <w:bCs/>
              </w:rPr>
            </w:pPr>
            <w:r w:rsidRPr="0089193E">
              <w:rPr>
                <w:rFonts w:asciiTheme="minorHAnsi" w:hAnsiTheme="minorHAnsi" w:cstheme="minorHAnsi"/>
                <w:b/>
                <w:bCs/>
              </w:rPr>
              <w:t>Algemene s</w:t>
            </w:r>
            <w:r w:rsidR="00BE6C0B" w:rsidRPr="0089193E">
              <w:rPr>
                <w:rFonts w:asciiTheme="minorHAnsi" w:hAnsiTheme="minorHAnsi" w:cstheme="minorHAnsi"/>
                <w:b/>
                <w:bCs/>
              </w:rPr>
              <w:t>tudiegegevens</w:t>
            </w:r>
          </w:p>
        </w:tc>
      </w:tr>
      <w:tr w:rsidR="00BE6C0B" w:rsidRPr="0089193E" w14:paraId="38B6F76A" w14:textId="77777777" w:rsidTr="0060396A">
        <w:trPr>
          <w:trHeight w:val="284"/>
        </w:trPr>
        <w:tc>
          <w:tcPr>
            <w:tcW w:w="6232" w:type="dxa"/>
          </w:tcPr>
          <w:p w14:paraId="0F94C8A1" w14:textId="77777777" w:rsidR="00BE6C0B" w:rsidRPr="0089193E" w:rsidRDefault="00BE6C0B" w:rsidP="004B365F">
            <w:pPr>
              <w:pStyle w:val="BasistekstIKNL"/>
              <w:rPr>
                <w:rFonts w:asciiTheme="minorHAnsi" w:hAnsiTheme="minorHAnsi" w:cstheme="minorHAnsi"/>
              </w:rPr>
            </w:pPr>
            <w:r w:rsidRPr="0089193E">
              <w:rPr>
                <w:rFonts w:asciiTheme="minorHAnsi" w:hAnsiTheme="minorHAnsi" w:cstheme="minorHAnsi"/>
              </w:rPr>
              <w:t>Studie-acroniem, ID en/of nummers</w:t>
            </w:r>
          </w:p>
        </w:tc>
        <w:sdt>
          <w:sdtPr>
            <w:rPr>
              <w:rFonts w:asciiTheme="minorHAnsi" w:hAnsiTheme="minorHAnsi" w:cstheme="minorHAnsi"/>
            </w:rPr>
            <w:id w:val="699365307"/>
            <w:placeholder>
              <w:docPart w:val="16930191434E4CB5A64FD7ACBA6CEEC4"/>
            </w:placeholder>
            <w:showingPlcHdr/>
            <w:text/>
          </w:sdtPr>
          <w:sdtEndPr/>
          <w:sdtContent>
            <w:tc>
              <w:tcPr>
                <w:tcW w:w="4203" w:type="dxa"/>
              </w:tcPr>
              <w:p w14:paraId="59E170F3" w14:textId="77777777" w:rsidR="00BE6C0B" w:rsidRPr="0089193E" w:rsidRDefault="00BE6C0B" w:rsidP="004B365F">
                <w:pPr>
                  <w:pStyle w:val="BasistekstIKNL"/>
                  <w:rPr>
                    <w:rFonts w:asciiTheme="minorHAnsi" w:hAnsiTheme="minorHAnsi" w:cstheme="minorHAnsi"/>
                  </w:rPr>
                </w:pPr>
                <w:r w:rsidRPr="0089193E">
                  <w:rPr>
                    <w:rStyle w:val="Tekstvantijdelijkeaanduiding"/>
                    <w:rFonts w:asciiTheme="minorHAnsi" w:hAnsiTheme="minorHAnsi" w:cstheme="minorHAnsi"/>
                  </w:rPr>
                  <w:t>Klik of tik om tekst in te voeren.</w:t>
                </w:r>
              </w:p>
            </w:tc>
          </w:sdtContent>
        </w:sdt>
      </w:tr>
      <w:tr w:rsidR="009275FC" w:rsidRPr="0089193E" w14:paraId="10E7F74C" w14:textId="77777777" w:rsidTr="0060396A">
        <w:trPr>
          <w:trHeight w:val="284"/>
        </w:trPr>
        <w:tc>
          <w:tcPr>
            <w:tcW w:w="6232" w:type="dxa"/>
          </w:tcPr>
          <w:p w14:paraId="7ADF4F82" w14:textId="24E551E1" w:rsidR="009275FC" w:rsidRPr="002F5BAA" w:rsidRDefault="009275FC" w:rsidP="004B365F">
            <w:pPr>
              <w:pStyle w:val="BasistekstIKNL"/>
              <w:rPr>
                <w:rFonts w:asciiTheme="minorHAnsi" w:hAnsiTheme="minorHAnsi" w:cstheme="minorHAnsi"/>
              </w:rPr>
            </w:pPr>
            <w:r w:rsidRPr="002F5BAA">
              <w:rPr>
                <w:rFonts w:asciiTheme="minorHAnsi" w:hAnsiTheme="minorHAnsi" w:cstheme="minorHAnsi"/>
              </w:rPr>
              <w:t>Zoekt u alleen LDM*-ondersteuning voor uw eigen centrum of bent u als verrichter op zoek naar (LDM/CDM/MON*/indieningscoördinatie)-ondersteuning voor meerdere centra (multicenter)?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id w:val="1340969514"/>
            <w:placeholder>
              <w:docPart w:val="C5E687B845174499828E1E14B694A6DB"/>
            </w:placeholder>
            <w:showingPlcHdr/>
            <w:dropDownList>
              <w:listItem w:value="Kies een item."/>
              <w:listItem w:displayText="Alleen LDM voor eigen centrum" w:value="Alleen LDM voor eigen centrum"/>
              <w:listItem w:displayText="Ondersteuning voor meerdere centra" w:value="Ondersteuning voor meerdere centra"/>
            </w:dropDownList>
          </w:sdtPr>
          <w:sdtEndPr/>
          <w:sdtContent>
            <w:tc>
              <w:tcPr>
                <w:tcW w:w="4203" w:type="dxa"/>
              </w:tcPr>
              <w:p w14:paraId="63FA359F" w14:textId="53783216" w:rsidR="009275FC" w:rsidRPr="00A75DED" w:rsidRDefault="009275FC" w:rsidP="004B365F">
                <w:pPr>
                  <w:pStyle w:val="BasistekstIKNL"/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 w:rsidRPr="00A75DED">
                  <w:rPr>
                    <w:rStyle w:val="Tekstvantijdelijkeaanduiding"/>
                    <w:rFonts w:asciiTheme="minorHAnsi" w:hAnsiTheme="minorHAnsi" w:cstheme="minorHAnsi"/>
                    <w:color w:val="808080" w:themeColor="background1" w:themeShade="80"/>
                  </w:rPr>
                  <w:t>Kies een item.</w:t>
                </w:r>
              </w:p>
            </w:tc>
          </w:sdtContent>
        </w:sdt>
      </w:tr>
      <w:tr w:rsidR="00BE6C0B" w:rsidRPr="0089193E" w14:paraId="39F92E7C" w14:textId="77777777" w:rsidTr="0060396A">
        <w:trPr>
          <w:trHeight w:val="284"/>
        </w:trPr>
        <w:tc>
          <w:tcPr>
            <w:tcW w:w="6232" w:type="dxa"/>
            <w:vMerge w:val="restart"/>
          </w:tcPr>
          <w:p w14:paraId="104EB16E" w14:textId="77777777" w:rsidR="00BE6C0B" w:rsidRPr="002F5BAA" w:rsidRDefault="00BE6C0B" w:rsidP="004B365F">
            <w:pPr>
              <w:pStyle w:val="BasistekstIKNL"/>
              <w:rPr>
                <w:rFonts w:asciiTheme="minorHAnsi" w:hAnsiTheme="minorHAnsi" w:cstheme="minorHAnsi"/>
              </w:rPr>
            </w:pPr>
            <w:r w:rsidRPr="002F5BAA">
              <w:rPr>
                <w:rFonts w:asciiTheme="minorHAnsi" w:hAnsiTheme="minorHAnsi" w:cstheme="minorHAnsi"/>
              </w:rPr>
              <w:t>Tumortype</w:t>
            </w:r>
          </w:p>
          <w:p w14:paraId="35F97CAA" w14:textId="77777777" w:rsidR="00BE6C0B" w:rsidRPr="002F5BAA" w:rsidRDefault="00BE6C0B" w:rsidP="004B365F">
            <w:pPr>
              <w:pStyle w:val="BasistekstIKNL"/>
              <w:rPr>
                <w:rFonts w:asciiTheme="minorHAnsi" w:hAnsiTheme="minorHAnsi" w:cstheme="minorHAnsi"/>
              </w:rPr>
            </w:pPr>
            <w:r w:rsidRPr="002F5BAA">
              <w:rPr>
                <w:rFonts w:asciiTheme="minorHAnsi" w:hAnsiTheme="minorHAnsi" w:cstheme="minorHAnsi"/>
                <w:sz w:val="16"/>
                <w:szCs w:val="16"/>
              </w:rPr>
              <w:t xml:space="preserve">Indien ‘anders’ geselecteerd graag invullen 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id w:val="1338958160"/>
            <w:placeholder>
              <w:docPart w:val="1AEA60748385463DACC816A9C160A398"/>
            </w:placeholder>
            <w:showingPlcHdr/>
            <w:dropDownList>
              <w:listItem w:value="Kies een item."/>
              <w:listItem w:displayText="Brain and CNS" w:value="Brain and CNS"/>
              <w:listItem w:displayText="Breast" w:value="Breast"/>
              <w:listItem w:displayText="Childhood cancer" w:value="Childhood cancer"/>
              <w:listItem w:displayText="Gastro-intestinal" w:value="Gastro-intestinal"/>
              <w:listItem w:displayText="Genito-urinary" w:value="Genito-urinary"/>
              <w:listItem w:displayText="Gynaecological" w:value="Gynaecological"/>
              <w:listItem w:displayText="Head and Neck" w:value="Head and Neck"/>
              <w:listItem w:displayText="Leukemia" w:value="Leukemia"/>
              <w:listItem w:displayText="Lung" w:value="Lung"/>
              <w:listItem w:displayText="Lymphoma" w:value="Lymphoma"/>
              <w:listItem w:displayText="Melanoma" w:value="Melanoma"/>
              <w:listItem w:displayText="Multiple myeloma" w:value="Multiple myeloma"/>
              <w:listItem w:displayText="Myelodysplastic syndrome" w:value="Myelodysplastic syndrome"/>
              <w:listItem w:displayText="Soft tissue and bone sarcoma" w:value="Soft tissue and bone sarcoma"/>
              <w:listItem w:displayText="Trials NOT tumor specific" w:value="Trials NOT tumor specific"/>
              <w:listItem w:displayText="Anders" w:value="Anders"/>
            </w:dropDownList>
          </w:sdtPr>
          <w:sdtEndPr/>
          <w:sdtContent>
            <w:tc>
              <w:tcPr>
                <w:tcW w:w="4203" w:type="dxa"/>
              </w:tcPr>
              <w:p w14:paraId="3F3045F9" w14:textId="77777777" w:rsidR="00BE6C0B" w:rsidRPr="00A75DED" w:rsidRDefault="00BE6C0B" w:rsidP="004B365F">
                <w:pPr>
                  <w:pStyle w:val="BasistekstIKNL"/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 w:rsidRPr="00A75DED">
                  <w:rPr>
                    <w:rStyle w:val="Tekstvantijdelijkeaanduiding"/>
                    <w:rFonts w:asciiTheme="minorHAnsi" w:hAnsiTheme="minorHAnsi" w:cstheme="minorHAnsi"/>
                    <w:color w:val="808080" w:themeColor="background1" w:themeShade="80"/>
                  </w:rPr>
                  <w:t>Kies een item.</w:t>
                </w:r>
              </w:p>
            </w:tc>
          </w:sdtContent>
        </w:sdt>
      </w:tr>
      <w:tr w:rsidR="00BE6C0B" w:rsidRPr="0089193E" w14:paraId="6A093169" w14:textId="77777777" w:rsidTr="0060396A">
        <w:trPr>
          <w:trHeight w:val="284"/>
        </w:trPr>
        <w:tc>
          <w:tcPr>
            <w:tcW w:w="6232" w:type="dxa"/>
            <w:vMerge/>
          </w:tcPr>
          <w:p w14:paraId="27791A66" w14:textId="77777777" w:rsidR="00BE6C0B" w:rsidRPr="002F5BAA" w:rsidRDefault="00BE6C0B" w:rsidP="004B365F">
            <w:pPr>
              <w:pStyle w:val="BasistekstIKNL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id w:val="779309663"/>
            <w:placeholder>
              <w:docPart w:val="0157DF029FB14D54AD2E62993A2451F5"/>
            </w:placeholder>
            <w:showingPlcHdr/>
            <w:text/>
          </w:sdtPr>
          <w:sdtEndPr/>
          <w:sdtContent>
            <w:tc>
              <w:tcPr>
                <w:tcW w:w="4203" w:type="dxa"/>
              </w:tcPr>
              <w:p w14:paraId="6BF67C3D" w14:textId="77777777" w:rsidR="00BE6C0B" w:rsidRPr="00A75DED" w:rsidRDefault="00BE6C0B" w:rsidP="004B365F">
                <w:pPr>
                  <w:pStyle w:val="BasistekstIKNL"/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 w:rsidRPr="00A75DED">
                  <w:rPr>
                    <w:rStyle w:val="Tekstvantijdelijkeaanduiding"/>
                    <w:rFonts w:asciiTheme="minorHAnsi" w:hAnsiTheme="minorHAnsi" w:cstheme="minorHAnsi"/>
                    <w:color w:val="808080" w:themeColor="background1" w:themeShade="80"/>
                    <w:sz w:val="16"/>
                    <w:szCs w:val="16"/>
                  </w:rPr>
                  <w:t>Klik of tik om tekst in te voeren.</w:t>
                </w:r>
              </w:p>
            </w:tc>
          </w:sdtContent>
        </w:sdt>
      </w:tr>
      <w:tr w:rsidR="00BE6C0B" w:rsidRPr="0089193E" w14:paraId="7034891D" w14:textId="77777777" w:rsidTr="0060396A">
        <w:trPr>
          <w:trHeight w:val="284"/>
        </w:trPr>
        <w:tc>
          <w:tcPr>
            <w:tcW w:w="6232" w:type="dxa"/>
          </w:tcPr>
          <w:p w14:paraId="3642423C" w14:textId="5CED42B2" w:rsidR="00BE6C0B" w:rsidRPr="002F5BAA" w:rsidRDefault="00BE6C0B" w:rsidP="00BE6C0B">
            <w:pPr>
              <w:pStyle w:val="BasistekstIKNL"/>
              <w:rPr>
                <w:rFonts w:asciiTheme="minorHAnsi" w:hAnsiTheme="minorHAnsi" w:cstheme="minorHAnsi"/>
              </w:rPr>
            </w:pPr>
            <w:r w:rsidRPr="002F5BAA">
              <w:rPr>
                <w:rFonts w:asciiTheme="minorHAnsi" w:hAnsiTheme="minorHAnsi" w:cstheme="minorHAnsi"/>
                <w:lang w:val="en-US"/>
              </w:rPr>
              <w:t>Fase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id w:val="-1603952535"/>
            <w:placeholder>
              <w:docPart w:val="98C19B56A5CD4ADF85964887DDB2A955"/>
            </w:placeholder>
            <w:showingPlcHdr/>
            <w:dropDownList>
              <w:listItem w:value="Kies een item."/>
              <w:listItem w:displayText="I" w:value="I"/>
              <w:listItem w:displayText="I / II" w:value="I / II"/>
              <w:listItem w:displayText="II" w:value="II"/>
              <w:listItem w:displayText="II / III" w:value="II / III"/>
              <w:listItem w:displayText="III" w:value="III"/>
              <w:listItem w:displayText="III / IV" w:value="III / IV"/>
              <w:listItem w:displayText="IV" w:value="IV"/>
              <w:listItem w:displayText="overig" w:value="overig"/>
            </w:dropDownList>
          </w:sdtPr>
          <w:sdtEndPr/>
          <w:sdtContent>
            <w:tc>
              <w:tcPr>
                <w:tcW w:w="4203" w:type="dxa"/>
              </w:tcPr>
              <w:p w14:paraId="26F3C0B4" w14:textId="1524973F" w:rsidR="00BE6C0B" w:rsidRPr="00A75DED" w:rsidRDefault="00BE6C0B" w:rsidP="00BE6C0B">
                <w:pPr>
                  <w:pStyle w:val="BasistekstIKNL"/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 w:rsidRPr="00A75DED">
                  <w:rPr>
                    <w:rStyle w:val="Tekstvantijdelijkeaanduiding"/>
                    <w:rFonts w:asciiTheme="minorHAnsi" w:hAnsiTheme="minorHAnsi" w:cstheme="minorHAnsi"/>
                    <w:color w:val="808080" w:themeColor="background1" w:themeShade="80"/>
                  </w:rPr>
                  <w:t>Kies een item.</w:t>
                </w:r>
              </w:p>
            </w:tc>
          </w:sdtContent>
        </w:sdt>
      </w:tr>
      <w:tr w:rsidR="00B6275A" w:rsidRPr="0089193E" w14:paraId="35742527" w14:textId="77777777" w:rsidTr="0060396A">
        <w:trPr>
          <w:trHeight w:val="284"/>
        </w:trPr>
        <w:tc>
          <w:tcPr>
            <w:tcW w:w="6232" w:type="dxa"/>
          </w:tcPr>
          <w:p w14:paraId="774DE6F8" w14:textId="089FC0BF" w:rsidR="00B6275A" w:rsidRPr="002F5BAA" w:rsidRDefault="00B6275A" w:rsidP="00B6275A">
            <w:pPr>
              <w:pStyle w:val="BasistekstIKNL"/>
              <w:rPr>
                <w:rFonts w:asciiTheme="minorHAnsi" w:hAnsiTheme="minorHAnsi" w:cstheme="minorHAnsi"/>
              </w:rPr>
            </w:pPr>
          </w:p>
        </w:tc>
        <w:tc>
          <w:tcPr>
            <w:tcW w:w="4203" w:type="dxa"/>
          </w:tcPr>
          <w:p w14:paraId="02A2AA83" w14:textId="1E5A4898" w:rsidR="00B6275A" w:rsidRPr="00A75DED" w:rsidRDefault="00B6275A" w:rsidP="00B6275A">
            <w:pPr>
              <w:pStyle w:val="BasistekstIKNL"/>
              <w:rPr>
                <w:rFonts w:asciiTheme="minorHAnsi" w:hAnsiTheme="minorHAnsi" w:cstheme="minorHAnsi"/>
                <w:b/>
                <w:bCs/>
                <w:color w:val="808080" w:themeColor="background1" w:themeShade="80"/>
              </w:rPr>
            </w:pPr>
          </w:p>
        </w:tc>
      </w:tr>
      <w:tr w:rsidR="009275FC" w:rsidRPr="0089193E" w14:paraId="2AFE9E6D" w14:textId="77777777" w:rsidTr="0060396A">
        <w:trPr>
          <w:trHeight w:val="284"/>
        </w:trPr>
        <w:tc>
          <w:tcPr>
            <w:tcW w:w="6232" w:type="dxa"/>
          </w:tcPr>
          <w:p w14:paraId="480CDB80" w14:textId="4E5BBE45" w:rsidR="009275FC" w:rsidRPr="002F5BAA" w:rsidRDefault="009275FC" w:rsidP="009275FC">
            <w:pPr>
              <w:pStyle w:val="BasistekstIKNL"/>
              <w:rPr>
                <w:rFonts w:asciiTheme="minorHAnsi" w:hAnsiTheme="minorHAnsi" w:cstheme="minorHAnsi"/>
                <w:highlight w:val="yellow"/>
              </w:rPr>
            </w:pPr>
            <w:r w:rsidRPr="002F5BAA">
              <w:rPr>
                <w:rFonts w:asciiTheme="minorHAnsi" w:hAnsiTheme="minorHAnsi" w:cstheme="minorHAnsi"/>
              </w:rPr>
              <w:t>Verrichter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id w:val="-1522547364"/>
            <w:placeholder>
              <w:docPart w:val="ACB2C3896D654A6291C5D09382ACD404"/>
            </w:placeholder>
            <w:showingPlcHdr/>
            <w:text/>
          </w:sdtPr>
          <w:sdtEndPr/>
          <w:sdtContent>
            <w:tc>
              <w:tcPr>
                <w:tcW w:w="4203" w:type="dxa"/>
              </w:tcPr>
              <w:p w14:paraId="304D929F" w14:textId="6DD95D4D" w:rsidR="009275FC" w:rsidRPr="00A75DED" w:rsidRDefault="009275FC" w:rsidP="009275FC">
                <w:pPr>
                  <w:pStyle w:val="BasistekstIKNL"/>
                  <w:rPr>
                    <w:rFonts w:asciiTheme="minorHAnsi" w:hAnsiTheme="minorHAnsi" w:cstheme="minorHAnsi"/>
                    <w:b/>
                    <w:bCs/>
                    <w:color w:val="808080" w:themeColor="background1" w:themeShade="80"/>
                    <w:highlight w:val="yellow"/>
                  </w:rPr>
                </w:pPr>
                <w:r w:rsidRPr="00A75DED">
                  <w:rPr>
                    <w:rStyle w:val="Tekstvantijdelijkeaanduiding"/>
                    <w:rFonts w:asciiTheme="minorHAnsi" w:hAnsiTheme="minorHAnsi" w:cstheme="minorHAnsi"/>
                    <w:color w:val="808080" w:themeColor="background1" w:themeShade="80"/>
                  </w:rPr>
                  <w:t>Klik of tik om tekst in te voeren.</w:t>
                </w:r>
              </w:p>
            </w:tc>
          </w:sdtContent>
        </w:sdt>
      </w:tr>
      <w:tr w:rsidR="003C239D" w:rsidRPr="0089193E" w14:paraId="300ECC19" w14:textId="77777777" w:rsidTr="0060396A">
        <w:trPr>
          <w:trHeight w:val="284"/>
        </w:trPr>
        <w:tc>
          <w:tcPr>
            <w:tcW w:w="6232" w:type="dxa"/>
          </w:tcPr>
          <w:p w14:paraId="4AEA3D1C" w14:textId="77777777" w:rsidR="003C239D" w:rsidRPr="002F5BAA" w:rsidRDefault="003C239D" w:rsidP="003C239D">
            <w:pPr>
              <w:pStyle w:val="BasistekstIKNL"/>
              <w:rPr>
                <w:rFonts w:asciiTheme="minorHAnsi" w:hAnsiTheme="minorHAnsi" w:cstheme="minorHAnsi"/>
              </w:rPr>
            </w:pPr>
            <w:r w:rsidRPr="002F5BAA">
              <w:rPr>
                <w:rFonts w:asciiTheme="minorHAnsi" w:hAnsiTheme="minorHAnsi" w:cstheme="minorHAnsi"/>
              </w:rPr>
              <w:t>Studiegroep</w:t>
            </w:r>
          </w:p>
          <w:p w14:paraId="32610DB0" w14:textId="173732B1" w:rsidR="003C239D" w:rsidRPr="002F5BAA" w:rsidRDefault="003C239D" w:rsidP="003C239D">
            <w:pPr>
              <w:pStyle w:val="BasistekstIKNL"/>
              <w:rPr>
                <w:rFonts w:asciiTheme="minorHAnsi" w:hAnsiTheme="minorHAnsi" w:cstheme="minorHAnsi"/>
              </w:rPr>
            </w:pPr>
            <w:r w:rsidRPr="002F5BAA">
              <w:rPr>
                <w:rFonts w:asciiTheme="minorHAnsi" w:hAnsiTheme="minorHAnsi" w:cstheme="minorHAnsi"/>
                <w:sz w:val="16"/>
                <w:szCs w:val="16"/>
              </w:rPr>
              <w:t>Indien ‘anders’ geselecteerd graag invullen</w:t>
            </w:r>
          </w:p>
        </w:tc>
        <w:tc>
          <w:tcPr>
            <w:tcW w:w="4203" w:type="dxa"/>
          </w:tcPr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11"/>
            </w:tblGrid>
            <w:tr w:rsidR="00A75DED" w:rsidRPr="00A75DED" w14:paraId="2A99FDDA" w14:textId="77777777" w:rsidTr="003C239D">
              <w:trPr>
                <w:trHeight w:val="284"/>
              </w:trPr>
              <w:sdt>
                <w:sdtPr>
                  <w:rPr>
                    <w:rFonts w:asciiTheme="minorHAnsi" w:hAnsiTheme="minorHAnsi" w:cstheme="minorHAnsi"/>
                    <w:color w:val="808080" w:themeColor="background1" w:themeShade="80"/>
                  </w:rPr>
                  <w:id w:val="1195109758"/>
                  <w:placeholder>
                    <w:docPart w:val="0BC589877C7E4DA097578D77F4FA1B45"/>
                  </w:placeholder>
                  <w:showingPlcHdr/>
                  <w:dropDownList>
                    <w:listItem w:value="Kies een item."/>
                    <w:listItem w:displayText="n.v.t." w:value="n.v.t."/>
                    <w:listItem w:displayText="BOOG" w:value="BOOG"/>
                    <w:listItem w:displayText="DCCG" w:value="DCCG"/>
                    <w:listItem w:displayText="DGOG" w:value="DGOG"/>
                    <w:listItem w:displayText="DUOS" w:value="DUOS"/>
                    <w:listItem w:displayText="EORTC" w:value="EORTC"/>
                    <w:listItem w:displayText="HOVON" w:value="HOVON"/>
                    <w:listItem w:displayText="NVALT" w:value="NVALT"/>
                    <w:listItem w:displayText="anders" w:value="anders"/>
                  </w:dropDownList>
                </w:sdtPr>
                <w:sdtEndPr/>
                <w:sdtContent>
                  <w:tc>
                    <w:tcPr>
                      <w:tcW w:w="4111" w:type="dxa"/>
                    </w:tcPr>
                    <w:p w14:paraId="789FEED3" w14:textId="77777777" w:rsidR="003C239D" w:rsidRPr="00A75DED" w:rsidRDefault="003C239D" w:rsidP="003C239D">
                      <w:pPr>
                        <w:pStyle w:val="BasistekstIKNL"/>
                        <w:rPr>
                          <w:rFonts w:asciiTheme="minorHAnsi" w:hAnsiTheme="minorHAnsi" w:cstheme="minorHAnsi"/>
                          <w:color w:val="808080" w:themeColor="background1" w:themeShade="80"/>
                        </w:rPr>
                      </w:pPr>
                      <w:r w:rsidRPr="00A75DED">
                        <w:rPr>
                          <w:rStyle w:val="Tekstvantijdelijkeaanduiding"/>
                          <w:rFonts w:asciiTheme="minorHAnsi" w:hAnsiTheme="minorHAnsi" w:cstheme="minorHAnsi"/>
                          <w:color w:val="808080" w:themeColor="background1" w:themeShade="80"/>
                        </w:rPr>
                        <w:t>Kies een item.</w:t>
                      </w:r>
                    </w:p>
                  </w:tc>
                </w:sdtContent>
              </w:sdt>
            </w:tr>
            <w:tr w:rsidR="00A75DED" w:rsidRPr="00A75DED" w14:paraId="22289F64" w14:textId="77777777" w:rsidTr="003C239D">
              <w:trPr>
                <w:trHeight w:val="284"/>
              </w:trPr>
              <w:sdt>
                <w:sdtPr>
                  <w:rPr>
                    <w:rFonts w:asciiTheme="minorHAnsi" w:hAnsiTheme="minorHAnsi" w:cstheme="minorHAnsi"/>
                    <w:color w:val="808080" w:themeColor="background1" w:themeShade="80"/>
                  </w:rPr>
                  <w:id w:val="1536849002"/>
                  <w:placeholder>
                    <w:docPart w:val="E86FC7C313254DE98710DD9A812B7499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111" w:type="dxa"/>
                    </w:tcPr>
                    <w:p w14:paraId="70AC6EEE" w14:textId="77777777" w:rsidR="003C239D" w:rsidRPr="00A75DED" w:rsidRDefault="003C239D" w:rsidP="003C239D">
                      <w:pPr>
                        <w:pStyle w:val="BasistekstIKNL"/>
                        <w:rPr>
                          <w:rFonts w:asciiTheme="minorHAnsi" w:hAnsiTheme="minorHAnsi" w:cstheme="minorHAnsi"/>
                          <w:color w:val="808080" w:themeColor="background1" w:themeShade="80"/>
                        </w:rPr>
                      </w:pPr>
                      <w:r w:rsidRPr="00A75DED">
                        <w:rPr>
                          <w:rStyle w:val="Tekstvantijdelijkeaanduiding"/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</w:rPr>
                        <w:t>Klik of tik om tekst in te voeren.</w:t>
                      </w:r>
                    </w:p>
                  </w:tc>
                </w:sdtContent>
              </w:sdt>
            </w:tr>
          </w:tbl>
          <w:p w14:paraId="5056E151" w14:textId="77777777" w:rsidR="003C239D" w:rsidRPr="00A75DED" w:rsidRDefault="003C239D" w:rsidP="009275FC">
            <w:pPr>
              <w:pStyle w:val="BasistekstIKNL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</w:tr>
      <w:tr w:rsidR="009275FC" w:rsidRPr="0089193E" w14:paraId="71730904" w14:textId="77777777" w:rsidTr="0060396A">
        <w:trPr>
          <w:trHeight w:val="284"/>
        </w:trPr>
        <w:tc>
          <w:tcPr>
            <w:tcW w:w="6232" w:type="dxa"/>
          </w:tcPr>
          <w:p w14:paraId="3E71F133" w14:textId="4AB52B48" w:rsidR="009275FC" w:rsidRPr="002F5BAA" w:rsidRDefault="009275FC" w:rsidP="009275FC">
            <w:pPr>
              <w:pStyle w:val="BasistekstIKNL"/>
              <w:rPr>
                <w:rFonts w:asciiTheme="minorHAnsi" w:hAnsiTheme="minorHAnsi" w:cstheme="minorHAnsi"/>
              </w:rPr>
            </w:pPr>
            <w:r w:rsidRPr="002F5BAA">
              <w:rPr>
                <w:rFonts w:asciiTheme="minorHAnsi" w:hAnsiTheme="minorHAnsi" w:cstheme="minorHAnsi"/>
              </w:rPr>
              <w:t xml:space="preserve">Is de studie </w:t>
            </w:r>
            <w:r w:rsidRPr="002F5BAA">
              <w:rPr>
                <w:rFonts w:asciiTheme="minorHAnsi" w:hAnsiTheme="minorHAnsi" w:cstheme="minorHAnsi"/>
                <w:i/>
                <w:iCs/>
              </w:rPr>
              <w:t>investigator initiated</w:t>
            </w:r>
            <w:r w:rsidRPr="002F5BAA">
              <w:rPr>
                <w:rFonts w:asciiTheme="minorHAnsi" w:hAnsiTheme="minorHAnsi" w:cstheme="minorHAnsi"/>
              </w:rPr>
              <w:t xml:space="preserve"> of is het een industrie studie? 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id w:val="-825512400"/>
            <w:placeholder>
              <w:docPart w:val="A18326D3EB1A42F4BBF6F19C8734C3F5"/>
            </w:placeholder>
            <w:showingPlcHdr/>
            <w:dropDownList>
              <w:listItem w:value="Kies een item."/>
              <w:listItem w:displayText="Investigator initiated" w:value="Investigator initiated"/>
              <w:listItem w:displayText="Industrie" w:value="Industrie"/>
            </w:dropDownList>
          </w:sdtPr>
          <w:sdtEndPr/>
          <w:sdtContent>
            <w:tc>
              <w:tcPr>
                <w:tcW w:w="4203" w:type="dxa"/>
              </w:tcPr>
              <w:p w14:paraId="343F0A18" w14:textId="6D3E34DA" w:rsidR="009275FC" w:rsidRPr="00A75DED" w:rsidRDefault="009275FC" w:rsidP="009275FC">
                <w:pPr>
                  <w:pStyle w:val="BasistekstIKNL"/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 w:rsidRPr="00A75DED">
                  <w:rPr>
                    <w:rStyle w:val="Tekstvantijdelijkeaanduiding"/>
                    <w:rFonts w:asciiTheme="minorHAnsi" w:hAnsiTheme="minorHAnsi" w:cstheme="minorHAnsi"/>
                    <w:color w:val="808080" w:themeColor="background1" w:themeShade="80"/>
                  </w:rPr>
                  <w:t>Kies een item.</w:t>
                </w:r>
              </w:p>
            </w:tc>
          </w:sdtContent>
        </w:sdt>
      </w:tr>
      <w:tr w:rsidR="003C239D" w:rsidRPr="0089193E" w14:paraId="66D9E2A8" w14:textId="77777777" w:rsidTr="0060396A">
        <w:trPr>
          <w:trHeight w:val="284"/>
        </w:trPr>
        <w:tc>
          <w:tcPr>
            <w:tcW w:w="623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84D2C66" w14:textId="7295AD60" w:rsidR="003C239D" w:rsidRPr="002F5BAA" w:rsidRDefault="003C239D" w:rsidP="003C239D">
            <w:pPr>
              <w:pStyle w:val="BasistekstIKNL"/>
              <w:rPr>
                <w:rFonts w:asciiTheme="minorHAnsi" w:hAnsiTheme="minorHAnsi" w:cstheme="minorHAnsi"/>
              </w:rPr>
            </w:pPr>
            <w:r w:rsidRPr="002F5BAA">
              <w:rPr>
                <w:rFonts w:asciiTheme="minorHAnsi" w:hAnsiTheme="minorHAnsi" w:cstheme="minorHAnsi"/>
              </w:rPr>
              <w:t>Dient de offerte als een onderbouwing voor een subsidieaanvraag?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id w:val="1748607927"/>
            <w:placeholder>
              <w:docPart w:val="91A45FA97A2E417294D4F7DF2C2BEE2B"/>
            </w:placeholder>
            <w:showingPlcHdr/>
            <w:dropDownList>
              <w:listItem w:value="Kies een item."/>
              <w:listItem w:displayText="Nee" w:value="Nee"/>
              <w:listItem w:displayText="Ja, bij KWF" w:value="Ja, bij KWF"/>
              <w:listItem w:displayText="Ja, bij ZonMW" w:value="Ja, bij ZonMW"/>
              <w:listItem w:displayText="Ja, bij anders" w:value="Ja, bij anders"/>
            </w:dropDownList>
          </w:sdtPr>
          <w:sdtEndPr/>
          <w:sdtContent>
            <w:tc>
              <w:tcPr>
                <w:tcW w:w="4203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43AD3513" w14:textId="73292E5D" w:rsidR="003C239D" w:rsidRPr="00A75DED" w:rsidRDefault="003C239D" w:rsidP="003C239D">
                <w:pPr>
                  <w:pStyle w:val="BasistekstIKNL"/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 w:rsidRPr="00A75DED">
                  <w:rPr>
                    <w:rStyle w:val="Tekstvantijdelijkeaanduiding"/>
                    <w:rFonts w:asciiTheme="minorHAnsi" w:hAnsiTheme="minorHAnsi" w:cstheme="minorHAnsi"/>
                    <w:color w:val="808080" w:themeColor="background1" w:themeShade="80"/>
                  </w:rPr>
                  <w:t>Kies een item.</w:t>
                </w:r>
              </w:p>
            </w:tc>
          </w:sdtContent>
        </w:sdt>
      </w:tr>
      <w:tr w:rsidR="003C239D" w:rsidRPr="0089193E" w14:paraId="2A4138BD" w14:textId="77777777" w:rsidTr="0060396A">
        <w:trPr>
          <w:trHeight w:val="284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CD457" w14:textId="1CD9A14E" w:rsidR="003C239D" w:rsidRPr="002F5BAA" w:rsidRDefault="003C239D" w:rsidP="003C239D">
            <w:pPr>
              <w:pStyle w:val="BasistekstIKNL"/>
              <w:rPr>
                <w:rFonts w:asciiTheme="minorHAnsi" w:hAnsiTheme="minorHAnsi" w:cstheme="minorHAnsi"/>
              </w:rPr>
            </w:pPr>
            <w:r w:rsidRPr="002F5BAA">
              <w:rPr>
                <w:rFonts w:asciiTheme="minorHAnsi" w:hAnsiTheme="minorHAnsi" w:cstheme="minorHAnsi"/>
              </w:rPr>
              <w:t>Uiterlijke indieningsdatum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id w:val="2015874186"/>
            <w:placeholder>
              <w:docPart w:val="C9044AC4DE314C63B1EC6D6993F7CA14"/>
            </w:placeholder>
            <w:showingPlcHdr/>
            <w:text/>
          </w:sdtPr>
          <w:sdtEndPr/>
          <w:sdtContent>
            <w:tc>
              <w:tcPr>
                <w:tcW w:w="42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A7AF622" w14:textId="640DED19" w:rsidR="003C239D" w:rsidRPr="00A75DED" w:rsidRDefault="003C239D" w:rsidP="003C239D">
                <w:pPr>
                  <w:pStyle w:val="BasistekstIKNL"/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 w:rsidRPr="00A75DED">
                  <w:rPr>
                    <w:rStyle w:val="Tekstvantijdelijkeaanduiding"/>
                    <w:rFonts w:asciiTheme="minorHAnsi" w:hAnsiTheme="minorHAnsi" w:cstheme="minorHAnsi"/>
                    <w:color w:val="808080" w:themeColor="background1" w:themeShade="80"/>
                  </w:rPr>
                  <w:t>Klik of tik om tekst in te voeren.</w:t>
                </w:r>
              </w:p>
            </w:tc>
          </w:sdtContent>
        </w:sdt>
      </w:tr>
      <w:tr w:rsidR="003C239D" w:rsidRPr="0089193E" w14:paraId="24608A80" w14:textId="77777777" w:rsidTr="0060396A">
        <w:trPr>
          <w:trHeight w:val="28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60A6" w14:textId="1D3215E4" w:rsidR="003C239D" w:rsidRPr="002F5BAA" w:rsidRDefault="003C239D" w:rsidP="003C239D">
            <w:pPr>
              <w:pStyle w:val="BasistekstIKNL"/>
              <w:rPr>
                <w:rFonts w:asciiTheme="minorHAnsi" w:hAnsiTheme="minorHAnsi" w:cstheme="minorHAnsi"/>
              </w:rPr>
            </w:pPr>
            <w:r w:rsidRPr="002F5BAA">
              <w:rPr>
                <w:rFonts w:asciiTheme="minorHAnsi" w:hAnsiTheme="minorHAnsi" w:cstheme="minorHAnsi"/>
              </w:rPr>
              <w:t>Datum toekenningsbesluit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id w:val="884756846"/>
            <w:placeholder>
              <w:docPart w:val="30ED3D222C8A460F98A2E887A402134E"/>
            </w:placeholder>
            <w:showingPlcHdr/>
            <w:text/>
          </w:sdtPr>
          <w:sdtEndPr/>
          <w:sdtContent>
            <w:tc>
              <w:tcPr>
                <w:tcW w:w="42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671BCB1" w14:textId="257E95DC" w:rsidR="003C239D" w:rsidRPr="00A75DED" w:rsidRDefault="003C239D" w:rsidP="003C239D">
                <w:pPr>
                  <w:pStyle w:val="BasistekstIKNL"/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 w:rsidRPr="00A75DED">
                  <w:rPr>
                    <w:rStyle w:val="Tekstvantijdelijkeaanduiding"/>
                    <w:rFonts w:asciiTheme="minorHAnsi" w:hAnsiTheme="minorHAnsi" w:cstheme="minorHAnsi"/>
                    <w:color w:val="808080" w:themeColor="background1" w:themeShade="80"/>
                  </w:rPr>
                  <w:t>Klik of tik om tekst in te voeren.</w:t>
                </w:r>
              </w:p>
            </w:tc>
          </w:sdtContent>
        </w:sdt>
      </w:tr>
      <w:tr w:rsidR="003C239D" w:rsidRPr="0089193E" w14:paraId="176CD432" w14:textId="77777777" w:rsidTr="0060396A">
        <w:trPr>
          <w:trHeight w:val="284"/>
        </w:trPr>
        <w:tc>
          <w:tcPr>
            <w:tcW w:w="6232" w:type="dxa"/>
          </w:tcPr>
          <w:p w14:paraId="7944BEB3" w14:textId="6A546E0F" w:rsidR="003C239D" w:rsidRPr="0089193E" w:rsidRDefault="003C239D" w:rsidP="003C239D">
            <w:pPr>
              <w:pStyle w:val="BasistekstIKNL"/>
              <w:rPr>
                <w:rFonts w:asciiTheme="minorHAnsi" w:hAnsiTheme="minorHAnsi" w:cstheme="minorHAnsi"/>
              </w:rPr>
            </w:pPr>
            <w:r w:rsidRPr="0089193E">
              <w:rPr>
                <w:rFonts w:asciiTheme="minorHAnsi" w:hAnsiTheme="minorHAnsi" w:cstheme="minorHAnsi"/>
              </w:rPr>
              <w:t>(Beoogd) financierder van de studie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id w:val="1013030751"/>
            <w:placeholder>
              <w:docPart w:val="F82B846E9802429988362B3BCBE6739A"/>
            </w:placeholder>
            <w:showingPlcHdr/>
            <w:text/>
          </w:sdtPr>
          <w:sdtEndPr/>
          <w:sdtContent>
            <w:tc>
              <w:tcPr>
                <w:tcW w:w="4203" w:type="dxa"/>
                <w:tcBorders>
                  <w:bottom w:val="nil"/>
                </w:tcBorders>
              </w:tcPr>
              <w:p w14:paraId="5D54C094" w14:textId="6A3986F3" w:rsidR="003C239D" w:rsidRPr="00A75DED" w:rsidRDefault="003C239D" w:rsidP="003C239D">
                <w:pPr>
                  <w:pStyle w:val="BasistekstIKNL"/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 w:rsidRPr="00A75DED">
                  <w:rPr>
                    <w:rStyle w:val="Tekstvantijdelijkeaanduiding"/>
                    <w:rFonts w:asciiTheme="minorHAnsi" w:hAnsiTheme="minorHAnsi" w:cstheme="minorHAnsi"/>
                    <w:color w:val="808080" w:themeColor="background1" w:themeShade="80"/>
                  </w:rPr>
                  <w:t>Klik of tik om tekst in te voeren.</w:t>
                </w:r>
              </w:p>
            </w:tc>
          </w:sdtContent>
        </w:sdt>
      </w:tr>
      <w:tr w:rsidR="003C239D" w:rsidRPr="0089193E" w14:paraId="09281D2E" w14:textId="77777777" w:rsidTr="0060396A">
        <w:trPr>
          <w:trHeight w:val="284"/>
        </w:trPr>
        <w:tc>
          <w:tcPr>
            <w:tcW w:w="6232" w:type="dxa"/>
          </w:tcPr>
          <w:p w14:paraId="53E69CFC" w14:textId="440F22FF" w:rsidR="003C239D" w:rsidRPr="0089193E" w:rsidRDefault="003C239D" w:rsidP="003C239D">
            <w:pPr>
              <w:pStyle w:val="BasistekstIKNL"/>
              <w:rPr>
                <w:rFonts w:asciiTheme="minorHAnsi" w:hAnsiTheme="minorHAnsi" w:cstheme="minorHAnsi"/>
              </w:rPr>
            </w:pPr>
            <w:r w:rsidRPr="0089193E">
              <w:rPr>
                <w:rFonts w:asciiTheme="minorHAnsi" w:hAnsiTheme="minorHAnsi" w:cstheme="minorHAnsi"/>
              </w:rPr>
              <w:t>Is de financierder een commerciële partij?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808080" w:themeColor="background1" w:themeShade="80"/>
            </w:rPr>
            <w:id w:val="343835885"/>
            <w:placeholder>
              <w:docPart w:val="C9505BA83DF6420FAB0E277BB4F86D69"/>
            </w:placeholder>
            <w:showingPlcHdr/>
            <w:dropDownList>
              <w:listItem w:value="Kies een item."/>
              <w:listItem w:displayText="Ja" w:value="Ja"/>
              <w:listItem w:displayText="Nee" w:value="Nee"/>
            </w:dropDownList>
          </w:sdtPr>
          <w:sdtEndPr/>
          <w:sdtContent>
            <w:tc>
              <w:tcPr>
                <w:tcW w:w="4203" w:type="dxa"/>
                <w:tcBorders>
                  <w:top w:val="single" w:sz="4" w:space="0" w:color="auto"/>
                </w:tcBorders>
              </w:tcPr>
              <w:p w14:paraId="512164E2" w14:textId="3E82D0B1" w:rsidR="003C239D" w:rsidRPr="00A75DED" w:rsidRDefault="003C239D" w:rsidP="003C239D">
                <w:pPr>
                  <w:pStyle w:val="BasistekstIKNL"/>
                  <w:rPr>
                    <w:rFonts w:asciiTheme="minorHAnsi" w:hAnsiTheme="minorHAnsi" w:cstheme="minorHAnsi"/>
                    <w:b/>
                    <w:bCs/>
                    <w:color w:val="808080" w:themeColor="background1" w:themeShade="80"/>
                  </w:rPr>
                </w:pPr>
                <w:r w:rsidRPr="00A75DED">
                  <w:rPr>
                    <w:rStyle w:val="Tekstvantijdelijkeaanduiding"/>
                    <w:rFonts w:asciiTheme="minorHAnsi" w:hAnsiTheme="minorHAnsi" w:cstheme="minorHAnsi"/>
                    <w:color w:val="808080" w:themeColor="background1" w:themeShade="80"/>
                  </w:rPr>
                  <w:t>Kies een item.</w:t>
                </w:r>
              </w:p>
            </w:tc>
          </w:sdtContent>
        </w:sdt>
      </w:tr>
    </w:tbl>
    <w:p w14:paraId="6A57FB14" w14:textId="06F626DB" w:rsidR="005B279E" w:rsidRPr="0089193E" w:rsidRDefault="009275FC" w:rsidP="00C534B8">
      <w:pPr>
        <w:pStyle w:val="BasistekstIKNL"/>
        <w:rPr>
          <w:rFonts w:asciiTheme="minorHAnsi" w:hAnsiTheme="minorHAnsi" w:cstheme="minorHAnsi"/>
          <w:i/>
          <w:iCs/>
          <w:sz w:val="16"/>
          <w:szCs w:val="16"/>
        </w:rPr>
      </w:pPr>
      <w:r w:rsidRPr="0089193E">
        <w:rPr>
          <w:rFonts w:asciiTheme="minorHAnsi" w:hAnsiTheme="minorHAnsi" w:cstheme="minorHAnsi"/>
          <w:i/>
          <w:iCs/>
          <w:sz w:val="16"/>
          <w:szCs w:val="16"/>
        </w:rPr>
        <w:t>* LDM = lokaal datamanagement, CDM = centraal datamanagement, MON = monitoring</w:t>
      </w:r>
    </w:p>
    <w:p w14:paraId="40039433" w14:textId="77777777" w:rsidR="002B1F3A" w:rsidRPr="0089193E" w:rsidRDefault="002B1F3A" w:rsidP="00C534B8">
      <w:pPr>
        <w:pStyle w:val="BasistekstIKNL"/>
        <w:rPr>
          <w:rFonts w:asciiTheme="minorHAnsi" w:hAnsiTheme="minorHAnsi" w:cstheme="minorHAnsi"/>
          <w:b/>
          <w:bCs/>
        </w:rPr>
      </w:pPr>
    </w:p>
    <w:p w14:paraId="1BA8B615" w14:textId="3B693EAA" w:rsidR="002B1F3A" w:rsidRPr="0089193E" w:rsidRDefault="002B1F3A" w:rsidP="00C534B8">
      <w:pPr>
        <w:pStyle w:val="BasistekstIKNL"/>
        <w:rPr>
          <w:rFonts w:asciiTheme="minorHAnsi" w:hAnsiTheme="minorHAnsi" w:cstheme="minorHAnsi"/>
          <w:b/>
          <w:bCs/>
        </w:rPr>
      </w:pPr>
      <w:r w:rsidRPr="0089193E">
        <w:rPr>
          <w:rFonts w:asciiTheme="minorHAnsi" w:hAnsiTheme="minorHAnsi" w:cstheme="minorHAnsi"/>
          <w:b/>
          <w:bCs/>
        </w:rPr>
        <w:t>LET OP</w:t>
      </w:r>
    </w:p>
    <w:tbl>
      <w:tblPr>
        <w:tblStyle w:val="TabelIKN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5"/>
      </w:tblGrid>
      <w:tr w:rsidR="002B1F3A" w:rsidRPr="0089193E" w14:paraId="0DAB5CAF" w14:textId="77777777" w:rsidTr="006039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82"/>
        </w:trPr>
        <w:tc>
          <w:tcPr>
            <w:tcW w:w="10435" w:type="dxa"/>
            <w:shd w:val="clear" w:color="auto" w:fill="F2DBDB" w:themeFill="accent2" w:themeFillTint="33"/>
          </w:tcPr>
          <w:p w14:paraId="1C396EAD" w14:textId="36199528" w:rsidR="002B1F3A" w:rsidRPr="0089193E" w:rsidRDefault="002B1F3A" w:rsidP="00CB6693">
            <w:pPr>
              <w:pStyle w:val="BasistekstIKNL"/>
              <w:rPr>
                <w:rFonts w:asciiTheme="minorHAnsi" w:hAnsiTheme="minorHAnsi" w:cstheme="minorHAnsi"/>
                <w:b/>
                <w:bCs/>
              </w:rPr>
            </w:pPr>
            <w:r w:rsidRPr="0089193E">
              <w:rPr>
                <w:rFonts w:asciiTheme="minorHAnsi" w:hAnsiTheme="minorHAnsi" w:cstheme="minorHAnsi"/>
                <w:b/>
                <w:bCs/>
              </w:rPr>
              <w:t xml:space="preserve">Zoekt u alleen ondersteuning bij lokaal datamanagement voor </w:t>
            </w:r>
            <w:r w:rsidRPr="0089193E">
              <w:rPr>
                <w:rFonts w:asciiTheme="minorHAnsi" w:hAnsiTheme="minorHAnsi" w:cstheme="minorHAnsi"/>
                <w:b/>
                <w:bCs/>
                <w:u w:val="single"/>
              </w:rPr>
              <w:t>uw eigen centrum</w:t>
            </w:r>
            <w:r w:rsidRPr="0089193E">
              <w:rPr>
                <w:rFonts w:asciiTheme="minorHAnsi" w:hAnsiTheme="minorHAnsi" w:cstheme="minorHAnsi"/>
                <w:b/>
                <w:bCs/>
              </w:rPr>
              <w:t>, ga dan verder met het invullen van BLOK 4 t/m BLOK 7.</w:t>
            </w:r>
          </w:p>
          <w:p w14:paraId="554A5854" w14:textId="77777777" w:rsidR="002B1F3A" w:rsidRPr="0089193E" w:rsidRDefault="002B1F3A" w:rsidP="00CB6693">
            <w:pPr>
              <w:pStyle w:val="BasistekstIKNL"/>
              <w:rPr>
                <w:rFonts w:asciiTheme="minorHAnsi" w:hAnsiTheme="minorHAnsi" w:cstheme="minorHAnsi"/>
                <w:b/>
                <w:bCs/>
              </w:rPr>
            </w:pPr>
          </w:p>
          <w:p w14:paraId="5B880EC4" w14:textId="7C56EDC0" w:rsidR="002B1F3A" w:rsidRPr="0089193E" w:rsidRDefault="002B1F3A" w:rsidP="00CB6693">
            <w:pPr>
              <w:pStyle w:val="BasistekstIKNL"/>
              <w:rPr>
                <w:rFonts w:asciiTheme="minorHAnsi" w:hAnsiTheme="minorHAnsi" w:cstheme="minorHAnsi"/>
                <w:b/>
                <w:bCs/>
              </w:rPr>
            </w:pPr>
            <w:r w:rsidRPr="0089193E">
              <w:rPr>
                <w:rFonts w:asciiTheme="minorHAnsi" w:hAnsiTheme="minorHAnsi" w:cstheme="minorHAnsi"/>
                <w:b/>
                <w:bCs/>
              </w:rPr>
              <w:t xml:space="preserve">Zoekt u (als verrichter zijnde) ondersteuning bij lokaal datamanagement, centraal datamanagement, monitoring en/of indieningscoördinatie voor </w:t>
            </w:r>
            <w:r w:rsidRPr="0089193E">
              <w:rPr>
                <w:rFonts w:asciiTheme="minorHAnsi" w:hAnsiTheme="minorHAnsi" w:cstheme="minorHAnsi"/>
                <w:b/>
                <w:bCs/>
                <w:u w:val="single"/>
              </w:rPr>
              <w:t>meerdere centra (multicenter)</w:t>
            </w:r>
            <w:r w:rsidRPr="0089193E">
              <w:rPr>
                <w:rFonts w:asciiTheme="minorHAnsi" w:hAnsiTheme="minorHAnsi" w:cstheme="minorHAnsi"/>
                <w:b/>
                <w:bCs/>
              </w:rPr>
              <w:t>, ga dan verder met het invullen van BLOK 8 t/m BLOK 1</w:t>
            </w:r>
            <w:r w:rsidR="00EE0BC3">
              <w:rPr>
                <w:rFonts w:asciiTheme="minorHAnsi" w:hAnsiTheme="minorHAnsi" w:cstheme="minorHAnsi"/>
                <w:b/>
                <w:bCs/>
              </w:rPr>
              <w:t>6</w:t>
            </w:r>
            <w:r w:rsidRPr="0089193E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</w:tbl>
    <w:p w14:paraId="4D4CBB92" w14:textId="77777777" w:rsidR="0089193E" w:rsidRDefault="0089193E" w:rsidP="00C534B8">
      <w:pPr>
        <w:pStyle w:val="BasistekstIKNL"/>
        <w:rPr>
          <w:rFonts w:asciiTheme="minorHAnsi" w:hAnsiTheme="minorHAnsi" w:cstheme="minorHAnsi"/>
          <w:b/>
          <w:bCs/>
          <w:sz w:val="24"/>
          <w:szCs w:val="24"/>
        </w:rPr>
      </w:pPr>
    </w:p>
    <w:p w14:paraId="6C0D5CB2" w14:textId="79DDCEA0" w:rsidR="002B1F3A" w:rsidRPr="0089193E" w:rsidRDefault="008D1DF4" w:rsidP="00C534B8">
      <w:pPr>
        <w:pStyle w:val="BasistekstIKNL"/>
        <w:rPr>
          <w:rFonts w:asciiTheme="minorHAnsi" w:hAnsiTheme="minorHAnsi" w:cstheme="minorHAnsi"/>
          <w:b/>
          <w:bCs/>
          <w:sz w:val="28"/>
          <w:szCs w:val="28"/>
        </w:rPr>
      </w:pPr>
      <w:r w:rsidRPr="0089193E">
        <w:rPr>
          <w:rFonts w:asciiTheme="minorHAnsi" w:hAnsiTheme="minorHAnsi" w:cstheme="minorHAnsi"/>
          <w:b/>
          <w:bCs/>
          <w:sz w:val="28"/>
          <w:szCs w:val="28"/>
        </w:rPr>
        <w:lastRenderedPageBreak/>
        <w:t>Aanvraag LDM-ondersteuning voor alleen eigen centrum (</w:t>
      </w:r>
      <w:r w:rsidR="002B1F3A" w:rsidRPr="0089193E">
        <w:rPr>
          <w:rFonts w:asciiTheme="minorHAnsi" w:hAnsiTheme="minorHAnsi" w:cstheme="minorHAnsi"/>
          <w:b/>
          <w:bCs/>
          <w:sz w:val="28"/>
          <w:szCs w:val="28"/>
        </w:rPr>
        <w:t>Offerte Uitvoerder</w:t>
      </w:r>
      <w:r w:rsidRPr="0089193E">
        <w:rPr>
          <w:rFonts w:asciiTheme="minorHAnsi" w:hAnsiTheme="minorHAnsi" w:cstheme="minorHAnsi"/>
          <w:b/>
          <w:bCs/>
          <w:sz w:val="28"/>
          <w:szCs w:val="28"/>
        </w:rPr>
        <w:t>)</w:t>
      </w:r>
    </w:p>
    <w:p w14:paraId="3107CB29" w14:textId="77777777" w:rsidR="002B1F3A" w:rsidRPr="0089193E" w:rsidRDefault="002B1F3A" w:rsidP="00C534B8">
      <w:pPr>
        <w:pStyle w:val="BasistekstIKNL"/>
        <w:rPr>
          <w:rFonts w:asciiTheme="minorHAnsi" w:hAnsiTheme="minorHAnsi" w:cstheme="minorHAnsi"/>
          <w:b/>
          <w:bCs/>
        </w:rPr>
      </w:pPr>
    </w:p>
    <w:p w14:paraId="7BBA8566" w14:textId="57AA0828" w:rsidR="00BE6C0B" w:rsidRPr="0089193E" w:rsidRDefault="00B6275A" w:rsidP="00C534B8">
      <w:pPr>
        <w:pStyle w:val="BasistekstIKNL"/>
        <w:rPr>
          <w:rFonts w:asciiTheme="minorHAnsi" w:hAnsiTheme="minorHAnsi" w:cstheme="minorHAnsi"/>
          <w:b/>
          <w:bCs/>
        </w:rPr>
      </w:pPr>
      <w:r w:rsidRPr="0089193E">
        <w:rPr>
          <w:rFonts w:asciiTheme="minorHAnsi" w:hAnsiTheme="minorHAnsi" w:cstheme="minorHAnsi"/>
          <w:b/>
          <w:bCs/>
        </w:rPr>
        <w:t xml:space="preserve">BLOK </w:t>
      </w:r>
      <w:r w:rsidR="002B1F3A" w:rsidRPr="0089193E">
        <w:rPr>
          <w:rFonts w:asciiTheme="minorHAnsi" w:hAnsiTheme="minorHAnsi" w:cstheme="minorHAnsi"/>
          <w:b/>
          <w:bCs/>
        </w:rPr>
        <w:t>4</w:t>
      </w:r>
    </w:p>
    <w:tbl>
      <w:tblPr>
        <w:tblStyle w:val="TabelIKN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10156"/>
      </w:tblGrid>
      <w:tr w:rsidR="00BE6C0B" w:rsidRPr="0089193E" w14:paraId="347F893B" w14:textId="77777777" w:rsidTr="006039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tcW w:w="10435" w:type="dxa"/>
            <w:gridSpan w:val="2"/>
            <w:shd w:val="clear" w:color="auto" w:fill="DBE5F1" w:themeFill="accent1" w:themeFillTint="33"/>
          </w:tcPr>
          <w:p w14:paraId="4EE14E24" w14:textId="2B6B9919" w:rsidR="00BE6C0B" w:rsidRPr="0089193E" w:rsidRDefault="00BE6C0B" w:rsidP="00381EE0">
            <w:pPr>
              <w:pStyle w:val="Kop3"/>
              <w:rPr>
                <w:rFonts w:asciiTheme="minorHAnsi" w:hAnsiTheme="minorHAnsi" w:cstheme="minorHAnsi"/>
                <w:b/>
                <w:bCs/>
              </w:rPr>
            </w:pPr>
            <w:r w:rsidRPr="0089193E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Gewenste ondersteuning door IKNL</w:t>
            </w:r>
          </w:p>
        </w:tc>
      </w:tr>
      <w:tr w:rsidR="00BE6C0B" w:rsidRPr="0089193E" w14:paraId="7680ACF2" w14:textId="77777777" w:rsidTr="0060396A">
        <w:trPr>
          <w:trHeight w:val="284"/>
        </w:trPr>
        <w:sdt>
          <w:sdtPr>
            <w:rPr>
              <w:rFonts w:asciiTheme="minorHAnsi" w:hAnsiTheme="minorHAnsi" w:cstheme="minorHAnsi"/>
              <w:lang w:val="nl-NL"/>
            </w:rPr>
            <w:id w:val="-624468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F93EB05" w14:textId="7945C6F2" w:rsidR="00BE6C0B" w:rsidRPr="0089193E" w:rsidRDefault="002B1F3A" w:rsidP="002B1F3A">
                <w:pPr>
                  <w:widowControl/>
                  <w:autoSpaceDE/>
                  <w:autoSpaceDN/>
                  <w:rPr>
                    <w:rFonts w:asciiTheme="minorHAnsi" w:hAnsiTheme="minorHAnsi" w:cstheme="minorHAnsi"/>
                    <w:lang w:val="nl-NL"/>
                  </w:rPr>
                </w:pPr>
                <w:r w:rsidRPr="0089193E">
                  <w:rPr>
                    <w:rFonts w:ascii="Segoe UI Symbol" w:eastAsia="MS Gothic" w:hAnsi="Segoe UI Symbol" w:cs="Segoe UI Symbol"/>
                    <w:lang w:val="nl-NL"/>
                  </w:rPr>
                  <w:t>☐</w:t>
                </w:r>
              </w:p>
            </w:tc>
          </w:sdtContent>
        </w:sdt>
        <w:tc>
          <w:tcPr>
            <w:tcW w:w="10156" w:type="dxa"/>
            <w:tcBorders>
              <w:top w:val="single" w:sz="4" w:space="0" w:color="auto"/>
              <w:bottom w:val="single" w:sz="4" w:space="0" w:color="auto"/>
            </w:tcBorders>
          </w:tcPr>
          <w:p w14:paraId="78ABEBC4" w14:textId="38435C37" w:rsidR="00BE6C0B" w:rsidRPr="0089193E" w:rsidRDefault="00BE6C0B" w:rsidP="00381EE0">
            <w:pPr>
              <w:pStyle w:val="Kop3"/>
              <w:rPr>
                <w:rFonts w:asciiTheme="minorHAnsi" w:hAnsiTheme="minorHAnsi" w:cstheme="minorHAnsi"/>
                <w:sz w:val="18"/>
              </w:rPr>
            </w:pPr>
            <w:r w:rsidRPr="0089193E">
              <w:rPr>
                <w:rFonts w:asciiTheme="minorHAnsi" w:hAnsiTheme="minorHAnsi" w:cstheme="minorHAnsi"/>
                <w:sz w:val="18"/>
              </w:rPr>
              <w:t>Lokaal datamanagement (LDM</w:t>
            </w:r>
            <w:r w:rsidRPr="0089193E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</w:tbl>
    <w:p w14:paraId="5DFDC395" w14:textId="77777777" w:rsidR="00BE6C0B" w:rsidRPr="0089193E" w:rsidRDefault="00BE6C0B" w:rsidP="00C534B8">
      <w:pPr>
        <w:pStyle w:val="BasistekstIKNL"/>
        <w:rPr>
          <w:rFonts w:asciiTheme="minorHAnsi" w:hAnsiTheme="minorHAnsi" w:cstheme="minorHAnsi"/>
          <w:b/>
          <w:bCs/>
        </w:rPr>
      </w:pPr>
    </w:p>
    <w:p w14:paraId="51D3D027" w14:textId="73CEBECE" w:rsidR="00BE6C0B" w:rsidRPr="0089193E" w:rsidRDefault="002B1F3A" w:rsidP="00C534B8">
      <w:pPr>
        <w:pStyle w:val="BasistekstIKNL"/>
        <w:rPr>
          <w:rFonts w:asciiTheme="minorHAnsi" w:hAnsiTheme="minorHAnsi" w:cstheme="minorHAnsi"/>
          <w:b/>
          <w:bCs/>
        </w:rPr>
      </w:pPr>
      <w:r w:rsidRPr="0089193E">
        <w:rPr>
          <w:rFonts w:asciiTheme="minorHAnsi" w:hAnsiTheme="minorHAnsi" w:cstheme="minorHAnsi"/>
          <w:b/>
          <w:bCs/>
        </w:rPr>
        <w:t>BLOK 5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65"/>
        <w:gridCol w:w="4770"/>
      </w:tblGrid>
      <w:tr w:rsidR="00AD2EB3" w:rsidRPr="0089193E" w14:paraId="5FAF449F" w14:textId="77777777" w:rsidTr="0060396A">
        <w:trPr>
          <w:trHeight w:val="284"/>
        </w:trPr>
        <w:tc>
          <w:tcPr>
            <w:tcW w:w="1043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2E17E18" w14:textId="7DA92C1E" w:rsidR="00AD2EB3" w:rsidRPr="0089193E" w:rsidRDefault="00267DEC" w:rsidP="00267DEC">
            <w:pPr>
              <w:pStyle w:val="Kop3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89193E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Informatie voor LDM</w:t>
            </w:r>
          </w:p>
        </w:tc>
      </w:tr>
      <w:tr w:rsidR="002B1F3A" w:rsidRPr="0089193E" w14:paraId="4CF5A823" w14:textId="77777777" w:rsidTr="0060396A">
        <w:trPr>
          <w:trHeight w:val="284"/>
        </w:trPr>
        <w:tc>
          <w:tcPr>
            <w:tcW w:w="5665" w:type="dxa"/>
            <w:vMerge w:val="restart"/>
          </w:tcPr>
          <w:p w14:paraId="0D1D2BBF" w14:textId="77777777" w:rsidR="002B1F3A" w:rsidRPr="0089193E" w:rsidRDefault="002B1F3A" w:rsidP="00942A48">
            <w:pPr>
              <w:pStyle w:val="BasistekstIKNL"/>
              <w:rPr>
                <w:rFonts w:asciiTheme="minorHAnsi" w:hAnsiTheme="minorHAnsi" w:cstheme="minorHAnsi"/>
              </w:rPr>
            </w:pPr>
            <w:r w:rsidRPr="0089193E">
              <w:rPr>
                <w:rFonts w:asciiTheme="minorHAnsi" w:hAnsiTheme="minorHAnsi" w:cstheme="minorHAnsi"/>
              </w:rPr>
              <w:t>Tijdslijn voor data invoer</w:t>
            </w:r>
          </w:p>
          <w:p w14:paraId="748738C1" w14:textId="3323EBA5" w:rsidR="002B1F3A" w:rsidRPr="0089193E" w:rsidRDefault="002B1F3A" w:rsidP="00942A48">
            <w:pPr>
              <w:pStyle w:val="BasistekstIKNL"/>
              <w:rPr>
                <w:rFonts w:asciiTheme="minorHAnsi" w:hAnsiTheme="minorHAnsi" w:cstheme="minorHAnsi"/>
                <w:i/>
                <w:iCs/>
              </w:rPr>
            </w:pPr>
            <w:r w:rsidRPr="0089193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Hoe snel na het protocollaire contactmoment met de patiënt moet de lokaal datamanager de data invoeren? Oftewel: de maximale tijd tussen afronding visite en invoer data in CRF.</w:t>
            </w:r>
          </w:p>
        </w:tc>
        <w:tc>
          <w:tcPr>
            <w:tcW w:w="4770" w:type="dxa"/>
          </w:tcPr>
          <w:p w14:paraId="029944EB" w14:textId="4BE7BBAD" w:rsidR="002B1F3A" w:rsidRPr="0089193E" w:rsidRDefault="0008561A" w:rsidP="00942A48">
            <w:pPr>
              <w:pStyle w:val="BasistekstIKNL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65633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F3A" w:rsidRPr="008919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B1F3A" w:rsidRPr="0089193E">
              <w:rPr>
                <w:rFonts w:asciiTheme="minorHAnsi" w:hAnsiTheme="minorHAnsi" w:cstheme="minorHAnsi"/>
              </w:rPr>
              <w:t xml:space="preserve"> Standaard IKNL-tijdslijnen (= </w:t>
            </w:r>
            <w:r w:rsidR="002B1F3A" w:rsidRPr="0089193E">
              <w:rPr>
                <w:rFonts w:asciiTheme="minorHAnsi" w:hAnsiTheme="minorHAnsi" w:cstheme="minorHAnsi"/>
                <w:sz w:val="16"/>
                <w:szCs w:val="16"/>
              </w:rPr>
              <w:t xml:space="preserve">baseline &amp; treatment binnen 3 maanden, follow-up binnen 6 maanden, queries binnen 1 maand) </w:t>
            </w:r>
          </w:p>
        </w:tc>
      </w:tr>
      <w:tr w:rsidR="002B1F3A" w:rsidRPr="0089193E" w14:paraId="2EDB209A" w14:textId="77777777" w:rsidTr="0060396A">
        <w:trPr>
          <w:trHeight w:val="284"/>
        </w:trPr>
        <w:tc>
          <w:tcPr>
            <w:tcW w:w="5665" w:type="dxa"/>
            <w:vMerge/>
          </w:tcPr>
          <w:p w14:paraId="20CC7D11" w14:textId="2E337290" w:rsidR="002B1F3A" w:rsidRPr="0089193E" w:rsidRDefault="002B1F3A" w:rsidP="00942A48">
            <w:pPr>
              <w:pStyle w:val="BasistekstIKNL"/>
              <w:rPr>
                <w:rFonts w:asciiTheme="minorHAnsi" w:hAnsiTheme="minorHAnsi" w:cstheme="minorHAnsi"/>
              </w:rPr>
            </w:pPr>
          </w:p>
        </w:tc>
        <w:tc>
          <w:tcPr>
            <w:tcW w:w="4770" w:type="dxa"/>
          </w:tcPr>
          <w:p w14:paraId="5FE6A880" w14:textId="0E3E9C17" w:rsidR="002B1F3A" w:rsidRPr="0089193E" w:rsidRDefault="0008561A" w:rsidP="00942A48">
            <w:pPr>
              <w:pStyle w:val="BasistekstIKNL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3334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F3A" w:rsidRPr="008919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B1F3A" w:rsidRPr="0089193E">
              <w:rPr>
                <w:rFonts w:asciiTheme="minorHAnsi" w:hAnsiTheme="minorHAnsi" w:cstheme="minorHAnsi"/>
              </w:rPr>
              <w:t xml:space="preserve"> Afwijkende tijdslijnen, namelijk </w:t>
            </w:r>
            <w:sdt>
              <w:sdtPr>
                <w:rPr>
                  <w:rFonts w:asciiTheme="minorHAnsi" w:hAnsiTheme="minorHAnsi" w:cstheme="minorHAnsi"/>
                </w:rPr>
                <w:id w:val="-1306698353"/>
                <w:placeholder>
                  <w:docPart w:val="5D772A70A0AF497CB508B5530633EB8B"/>
                </w:placeholder>
                <w:showingPlcHdr/>
                <w:text/>
              </w:sdtPr>
              <w:sdtEndPr/>
              <w:sdtContent>
                <w:r w:rsidR="002B1F3A" w:rsidRPr="0089193E">
                  <w:rPr>
                    <w:rStyle w:val="Tekstvantijdelijkeaanduiding"/>
                    <w:rFonts w:asciiTheme="minorHAnsi" w:hAnsiTheme="minorHAnsi" w:cstheme="minorHAnsi"/>
                  </w:rPr>
                  <w:t>Klik of tik om tekst in te voeren.</w:t>
                </w:r>
              </w:sdtContent>
            </w:sdt>
          </w:p>
        </w:tc>
      </w:tr>
      <w:tr w:rsidR="00AD2EB3" w:rsidRPr="0089193E" w14:paraId="5B38E7F7" w14:textId="77777777" w:rsidTr="0060396A">
        <w:trPr>
          <w:trHeight w:val="284"/>
        </w:trPr>
        <w:tc>
          <w:tcPr>
            <w:tcW w:w="5665" w:type="dxa"/>
          </w:tcPr>
          <w:p w14:paraId="0AAEAF05" w14:textId="7CD544DF" w:rsidR="00AD2EB3" w:rsidRPr="0089193E" w:rsidRDefault="003C239D" w:rsidP="00AD2EB3">
            <w:pPr>
              <w:pStyle w:val="BasistekstIKNL"/>
              <w:rPr>
                <w:rFonts w:asciiTheme="minorHAnsi" w:hAnsiTheme="minorHAnsi" w:cstheme="minorHAnsi"/>
              </w:rPr>
            </w:pPr>
            <w:r w:rsidRPr="0089193E">
              <w:rPr>
                <w:rFonts w:asciiTheme="minorHAnsi" w:hAnsiTheme="minorHAnsi" w:cstheme="minorHAnsi"/>
              </w:rPr>
              <w:t>Verwacht aantal patiënten</w:t>
            </w:r>
          </w:p>
        </w:tc>
        <w:sdt>
          <w:sdtPr>
            <w:rPr>
              <w:rFonts w:asciiTheme="minorHAnsi" w:hAnsiTheme="minorHAnsi" w:cstheme="minorHAnsi"/>
            </w:rPr>
            <w:id w:val="1170208140"/>
            <w:placeholder>
              <w:docPart w:val="58F55EF84A6340B2881D9C914AA224C7"/>
            </w:placeholder>
            <w:showingPlcHdr/>
            <w:text/>
          </w:sdtPr>
          <w:sdtEndPr/>
          <w:sdtContent>
            <w:tc>
              <w:tcPr>
                <w:tcW w:w="4770" w:type="dxa"/>
              </w:tcPr>
              <w:p w14:paraId="6A7D126E" w14:textId="2A9E877F" w:rsidR="00AD2EB3" w:rsidRPr="0089193E" w:rsidRDefault="003C239D" w:rsidP="00AD2EB3">
                <w:pPr>
                  <w:pStyle w:val="BasistekstIKNL"/>
                  <w:rPr>
                    <w:rFonts w:asciiTheme="minorHAnsi" w:hAnsiTheme="minorHAnsi" w:cstheme="minorHAnsi"/>
                  </w:rPr>
                </w:pPr>
                <w:r w:rsidRPr="0089193E">
                  <w:rPr>
                    <w:rStyle w:val="Tekstvantijdelijkeaanduiding"/>
                    <w:rFonts w:asciiTheme="minorHAnsi" w:hAnsiTheme="minorHAnsi" w:cstheme="minorHAnsi"/>
                  </w:rPr>
                  <w:t>Klik of tik om tekst in te voeren.</w:t>
                </w:r>
              </w:p>
            </w:tc>
          </w:sdtContent>
        </w:sdt>
      </w:tr>
      <w:tr w:rsidR="003C239D" w:rsidRPr="0089193E" w14:paraId="6514F229" w14:textId="77777777" w:rsidTr="0060396A">
        <w:trPr>
          <w:trHeight w:val="238"/>
        </w:trPr>
        <w:tc>
          <w:tcPr>
            <w:tcW w:w="5665" w:type="dxa"/>
            <w:vMerge w:val="restart"/>
          </w:tcPr>
          <w:p w14:paraId="75EB94B1" w14:textId="77777777" w:rsidR="003C239D" w:rsidRPr="0089193E" w:rsidRDefault="003C239D" w:rsidP="003C239D">
            <w:pPr>
              <w:pStyle w:val="BasistekstIKNL"/>
              <w:rPr>
                <w:rFonts w:asciiTheme="minorHAnsi" w:hAnsiTheme="minorHAnsi" w:cstheme="minorHAnsi"/>
              </w:rPr>
            </w:pPr>
            <w:r w:rsidRPr="0089193E">
              <w:rPr>
                <w:rFonts w:asciiTheme="minorHAnsi" w:hAnsiTheme="minorHAnsi" w:cstheme="minorHAnsi"/>
              </w:rPr>
              <w:t>e-CRF systeem</w:t>
            </w:r>
          </w:p>
          <w:p w14:paraId="6DF20193" w14:textId="69B433B9" w:rsidR="003C239D" w:rsidRPr="0089193E" w:rsidRDefault="003C239D" w:rsidP="003C239D">
            <w:pPr>
              <w:pStyle w:val="BasistekstIKNL"/>
              <w:rPr>
                <w:rFonts w:asciiTheme="minorHAnsi" w:hAnsiTheme="minorHAnsi" w:cstheme="minorHAnsi"/>
              </w:rPr>
            </w:pPr>
            <w:r w:rsidRPr="0089193E">
              <w:rPr>
                <w:rFonts w:asciiTheme="minorHAnsi" w:hAnsiTheme="minorHAnsi" w:cstheme="minorHAnsi"/>
                <w:sz w:val="16"/>
                <w:szCs w:val="16"/>
              </w:rPr>
              <w:t>Indien ‘anders’ geselecteerd graag invullen</w:t>
            </w:r>
          </w:p>
        </w:tc>
        <w:sdt>
          <w:sdtPr>
            <w:rPr>
              <w:rFonts w:asciiTheme="minorHAnsi" w:hAnsiTheme="minorHAnsi" w:cstheme="minorHAnsi"/>
              <w:lang w:val="en-US"/>
            </w:rPr>
            <w:id w:val="-1192374569"/>
            <w:placeholder>
              <w:docPart w:val="EF0EFCBFE7454255882D9958E34368F1"/>
            </w:placeholder>
            <w:showingPlcHdr/>
            <w:dropDownList>
              <w:listItem w:value="Kies een item."/>
              <w:listItem w:displayText="Trias" w:value="Trias"/>
              <w:listItem w:displayText="Castor" w:value="Castor"/>
              <w:listItem w:displayText="Alea" w:value="Alea"/>
              <w:listItem w:displayText="CDM IKNL" w:value="CDM IKNL"/>
              <w:listItem w:displayText="Industrie" w:value="Industrie"/>
              <w:listItem w:displayText="Medidata Rave" w:value="Medidata Rave"/>
              <w:listItem w:displayText="Open Clinica" w:value="Open Clinica"/>
              <w:listItem w:displayText="Research Manager" w:value="Research Manager"/>
              <w:listItem w:displayText="anders" w:value="anders"/>
            </w:dropDownList>
          </w:sdtPr>
          <w:sdtEndPr/>
          <w:sdtContent>
            <w:tc>
              <w:tcPr>
                <w:tcW w:w="4770" w:type="dxa"/>
              </w:tcPr>
              <w:p w14:paraId="78335A1D" w14:textId="23C63722" w:rsidR="003C239D" w:rsidRPr="0089193E" w:rsidRDefault="003C239D" w:rsidP="003C239D">
                <w:pPr>
                  <w:pStyle w:val="BasistekstIKNL"/>
                  <w:rPr>
                    <w:rFonts w:asciiTheme="minorHAnsi" w:hAnsiTheme="minorHAnsi" w:cstheme="minorHAnsi"/>
                  </w:rPr>
                </w:pPr>
                <w:r w:rsidRPr="0089193E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p>
            </w:tc>
          </w:sdtContent>
        </w:sdt>
      </w:tr>
      <w:tr w:rsidR="003C239D" w:rsidRPr="0089193E" w14:paraId="20CF18A1" w14:textId="77777777" w:rsidTr="0060396A">
        <w:trPr>
          <w:trHeight w:val="237"/>
        </w:trPr>
        <w:tc>
          <w:tcPr>
            <w:tcW w:w="5665" w:type="dxa"/>
            <w:vMerge/>
          </w:tcPr>
          <w:p w14:paraId="7DB26917" w14:textId="77777777" w:rsidR="003C239D" w:rsidRPr="0089193E" w:rsidRDefault="003C239D" w:rsidP="003C239D">
            <w:pPr>
              <w:pStyle w:val="BasistekstIKNL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1804274273"/>
            <w:placeholder>
              <w:docPart w:val="5881A0E8C7CF4559ACD08F43A3107D1E"/>
            </w:placeholder>
            <w:showingPlcHdr/>
            <w:text/>
          </w:sdtPr>
          <w:sdtEndPr/>
          <w:sdtContent>
            <w:tc>
              <w:tcPr>
                <w:tcW w:w="4770" w:type="dxa"/>
              </w:tcPr>
              <w:p w14:paraId="407698C2" w14:textId="6EE3FF2C" w:rsidR="003C239D" w:rsidRPr="0089193E" w:rsidRDefault="003C239D" w:rsidP="003C239D">
                <w:pPr>
                  <w:pStyle w:val="BasistekstIKNL"/>
                  <w:rPr>
                    <w:rFonts w:asciiTheme="minorHAnsi" w:hAnsiTheme="minorHAnsi" w:cstheme="minorHAnsi"/>
                  </w:rPr>
                </w:pPr>
                <w:r w:rsidRPr="0089193E">
                  <w:rPr>
                    <w:rStyle w:val="Tekstvantijdelijkeaanduiding"/>
                    <w:rFonts w:asciiTheme="minorHAnsi" w:hAnsiTheme="minorHAnsi" w:cstheme="minorHAnsi"/>
                    <w:sz w:val="16"/>
                    <w:szCs w:val="16"/>
                  </w:rPr>
                  <w:t>Klik of tik om tekst in te voeren.</w:t>
                </w:r>
              </w:p>
            </w:tc>
          </w:sdtContent>
        </w:sdt>
      </w:tr>
      <w:tr w:rsidR="003C239D" w:rsidRPr="0089193E" w14:paraId="2A40C0D4" w14:textId="77777777" w:rsidTr="0060396A">
        <w:trPr>
          <w:trHeight w:val="284"/>
        </w:trPr>
        <w:tc>
          <w:tcPr>
            <w:tcW w:w="5665" w:type="dxa"/>
          </w:tcPr>
          <w:p w14:paraId="6F9AF0D3" w14:textId="6979A6DE" w:rsidR="003C239D" w:rsidRPr="0089193E" w:rsidRDefault="003C239D" w:rsidP="003C239D">
            <w:pPr>
              <w:pStyle w:val="BasistekstIKNL"/>
              <w:rPr>
                <w:rFonts w:asciiTheme="minorHAnsi" w:hAnsiTheme="minorHAnsi" w:cstheme="minorHAnsi"/>
              </w:rPr>
            </w:pPr>
            <w:r w:rsidRPr="0089193E">
              <w:rPr>
                <w:rFonts w:asciiTheme="minorHAnsi" w:hAnsiTheme="minorHAnsi" w:cstheme="minorHAnsi"/>
              </w:rPr>
              <w:t xml:space="preserve">Verwacht percentage screening failures </w:t>
            </w:r>
            <w:r w:rsidRPr="0089193E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Pr="0089193E">
              <w:rPr>
                <w:rFonts w:asciiTheme="minorHAnsi" w:hAnsiTheme="minorHAnsi" w:cstheme="minorHAnsi"/>
                <w:sz w:val="14"/>
                <w:szCs w:val="14"/>
              </w:rPr>
              <w:t>niet te verwarren met drop-outs)</w:t>
            </w:r>
          </w:p>
        </w:tc>
        <w:sdt>
          <w:sdtPr>
            <w:rPr>
              <w:rFonts w:asciiTheme="minorHAnsi" w:hAnsiTheme="minorHAnsi" w:cstheme="minorHAnsi"/>
            </w:rPr>
            <w:id w:val="-1987465193"/>
            <w:placeholder>
              <w:docPart w:val="EE1BFEC912D542EFAF5D5520ABEF511D"/>
            </w:placeholder>
            <w:showingPlcHdr/>
            <w:text/>
          </w:sdtPr>
          <w:sdtEndPr/>
          <w:sdtContent>
            <w:tc>
              <w:tcPr>
                <w:tcW w:w="4770" w:type="dxa"/>
              </w:tcPr>
              <w:p w14:paraId="2615B801" w14:textId="533C85D5" w:rsidR="003C239D" w:rsidRPr="0089193E" w:rsidRDefault="003C239D" w:rsidP="003C239D">
                <w:pPr>
                  <w:pStyle w:val="BasistekstIKNL"/>
                  <w:rPr>
                    <w:rFonts w:asciiTheme="minorHAnsi" w:hAnsiTheme="minorHAnsi" w:cstheme="minorHAnsi"/>
                  </w:rPr>
                </w:pPr>
                <w:r w:rsidRPr="0089193E">
                  <w:rPr>
                    <w:rStyle w:val="Tekstvantijdelijkeaanduiding"/>
                    <w:rFonts w:asciiTheme="minorHAnsi" w:hAnsiTheme="minorHAnsi" w:cstheme="minorHAnsi"/>
                  </w:rPr>
                  <w:t>Klik of tik om tekst in te voeren.</w:t>
                </w:r>
              </w:p>
            </w:tc>
          </w:sdtContent>
        </w:sdt>
      </w:tr>
      <w:tr w:rsidR="003C239D" w:rsidRPr="0089193E" w14:paraId="7034555A" w14:textId="77777777" w:rsidTr="0060396A">
        <w:trPr>
          <w:trHeight w:val="284"/>
        </w:trPr>
        <w:tc>
          <w:tcPr>
            <w:tcW w:w="5665" w:type="dxa"/>
          </w:tcPr>
          <w:p w14:paraId="11323CEA" w14:textId="2F8EFCE8" w:rsidR="003C239D" w:rsidRPr="0089193E" w:rsidRDefault="003C239D" w:rsidP="003C239D">
            <w:pPr>
              <w:pStyle w:val="BasistekstIKNL"/>
              <w:rPr>
                <w:rFonts w:asciiTheme="minorHAnsi" w:hAnsiTheme="minorHAnsi" w:cstheme="minorHAnsi"/>
              </w:rPr>
            </w:pPr>
            <w:r w:rsidRPr="0089193E">
              <w:rPr>
                <w:rFonts w:asciiTheme="minorHAnsi" w:hAnsiTheme="minorHAnsi" w:cstheme="minorHAnsi"/>
              </w:rPr>
              <w:t>Moeten IKNL-datamanagers QoL-vragenlijsten invoeren?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881140868"/>
            <w:placeholder>
              <w:docPart w:val="36EAC30A64F644F4A938CCE34BDC3DF9"/>
            </w:placeholder>
            <w:showingPlcHdr/>
            <w:dropDownList>
              <w:listItem w:value="Kies een item."/>
              <w:listItem w:displayText="Ja" w:value="Ja"/>
              <w:listItem w:displayText="Nee" w:value="Nee"/>
              <w:listItem w:displayText="n.v.t." w:value="n.v.t."/>
            </w:dropDownList>
          </w:sdtPr>
          <w:sdtEndPr/>
          <w:sdtContent>
            <w:tc>
              <w:tcPr>
                <w:tcW w:w="4770" w:type="dxa"/>
              </w:tcPr>
              <w:p w14:paraId="4F57A3D0" w14:textId="1D3DDA91" w:rsidR="003C239D" w:rsidRPr="0089193E" w:rsidRDefault="003C239D" w:rsidP="003C239D">
                <w:pPr>
                  <w:pStyle w:val="BasistekstIKNL"/>
                  <w:rPr>
                    <w:rFonts w:asciiTheme="minorHAnsi" w:hAnsiTheme="minorHAnsi" w:cstheme="minorHAnsi"/>
                  </w:rPr>
                </w:pPr>
                <w:r w:rsidRPr="0089193E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p>
            </w:tc>
          </w:sdtContent>
        </w:sdt>
      </w:tr>
    </w:tbl>
    <w:p w14:paraId="5AA6E204" w14:textId="77777777" w:rsidR="003C239D" w:rsidRPr="0089193E" w:rsidRDefault="003C239D" w:rsidP="00C534B8">
      <w:pPr>
        <w:pStyle w:val="BasistekstIKNL"/>
        <w:rPr>
          <w:rFonts w:asciiTheme="minorHAnsi" w:hAnsiTheme="minorHAnsi" w:cstheme="minorHAnsi"/>
          <w:b/>
          <w:bCs/>
        </w:rPr>
      </w:pPr>
    </w:p>
    <w:p w14:paraId="08EE03B6" w14:textId="4EE81FFF" w:rsidR="00BE6C0B" w:rsidRPr="0089193E" w:rsidRDefault="00B6275A" w:rsidP="00C534B8">
      <w:pPr>
        <w:pStyle w:val="BasistekstIKNL"/>
        <w:rPr>
          <w:rFonts w:asciiTheme="minorHAnsi" w:hAnsiTheme="minorHAnsi" w:cstheme="minorHAnsi"/>
          <w:b/>
          <w:bCs/>
        </w:rPr>
      </w:pPr>
      <w:r w:rsidRPr="0089193E">
        <w:rPr>
          <w:rFonts w:asciiTheme="minorHAnsi" w:hAnsiTheme="minorHAnsi" w:cstheme="minorHAnsi"/>
          <w:b/>
          <w:bCs/>
        </w:rPr>
        <w:t xml:space="preserve">BLOK </w:t>
      </w:r>
      <w:r w:rsidR="002B1F3A" w:rsidRPr="0089193E">
        <w:rPr>
          <w:rFonts w:asciiTheme="minorHAnsi" w:hAnsiTheme="minorHAnsi" w:cstheme="minorHAnsi"/>
          <w:b/>
          <w:bCs/>
        </w:rPr>
        <w:t>6</w:t>
      </w:r>
    </w:p>
    <w:tbl>
      <w:tblPr>
        <w:tblStyle w:val="TabelIKN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770"/>
      </w:tblGrid>
      <w:tr w:rsidR="00BE6C0B" w:rsidRPr="0089193E" w14:paraId="1D3B8906" w14:textId="77777777" w:rsidTr="006039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tcW w:w="10435" w:type="dxa"/>
            <w:gridSpan w:val="2"/>
            <w:shd w:val="clear" w:color="auto" w:fill="DBE5F1" w:themeFill="accent1" w:themeFillTint="33"/>
          </w:tcPr>
          <w:p w14:paraId="722C0152" w14:textId="3CBFA1AC" w:rsidR="00BE6C0B" w:rsidRPr="0089193E" w:rsidRDefault="00267DEC" w:rsidP="004B365F">
            <w:pPr>
              <w:pStyle w:val="BasistekstIKNL"/>
              <w:rPr>
                <w:rFonts w:asciiTheme="minorHAnsi" w:hAnsiTheme="minorHAnsi" w:cstheme="minorHAnsi"/>
                <w:b/>
                <w:bCs/>
              </w:rPr>
            </w:pPr>
            <w:r w:rsidRPr="0089193E">
              <w:rPr>
                <w:rFonts w:asciiTheme="minorHAnsi" w:hAnsiTheme="minorHAnsi" w:cstheme="minorHAnsi"/>
                <w:b/>
                <w:bCs/>
              </w:rPr>
              <w:t>T</w:t>
            </w:r>
            <w:r w:rsidR="00B6275A" w:rsidRPr="0089193E">
              <w:rPr>
                <w:rFonts w:asciiTheme="minorHAnsi" w:hAnsiTheme="minorHAnsi" w:cstheme="minorHAnsi"/>
                <w:b/>
                <w:bCs/>
              </w:rPr>
              <w:t>ijdpad studie</w:t>
            </w:r>
          </w:p>
        </w:tc>
      </w:tr>
      <w:tr w:rsidR="00C06AD1" w:rsidRPr="0089193E" w14:paraId="0C64D5C2" w14:textId="77777777" w:rsidTr="0060396A">
        <w:trPr>
          <w:trHeight w:val="284"/>
        </w:trPr>
        <w:tc>
          <w:tcPr>
            <w:tcW w:w="5665" w:type="dxa"/>
          </w:tcPr>
          <w:p w14:paraId="3CD723C8" w14:textId="44FB9A70" w:rsidR="00C06AD1" w:rsidRPr="0089193E" w:rsidRDefault="00B6275A" w:rsidP="004B365F">
            <w:pPr>
              <w:pStyle w:val="BasistekstIKNL"/>
              <w:rPr>
                <w:rFonts w:asciiTheme="minorHAnsi" w:hAnsiTheme="minorHAnsi" w:cstheme="minorHAnsi"/>
                <w:szCs w:val="16"/>
              </w:rPr>
            </w:pPr>
            <w:r w:rsidRPr="0089193E">
              <w:rPr>
                <w:rFonts w:asciiTheme="minorHAnsi" w:hAnsiTheme="minorHAnsi" w:cstheme="minorHAnsi"/>
                <w:szCs w:val="16"/>
              </w:rPr>
              <w:t>(Verwachte) startdatum studie (FP</w:t>
            </w:r>
            <w:r w:rsidR="006B7117" w:rsidRPr="0089193E">
              <w:rPr>
                <w:rFonts w:asciiTheme="minorHAnsi" w:hAnsiTheme="minorHAnsi" w:cstheme="minorHAnsi"/>
                <w:szCs w:val="16"/>
              </w:rPr>
              <w:t>I</w:t>
            </w:r>
            <w:r w:rsidRPr="0089193E">
              <w:rPr>
                <w:rFonts w:asciiTheme="minorHAnsi" w:hAnsiTheme="minorHAnsi" w:cstheme="minorHAnsi"/>
                <w:szCs w:val="16"/>
              </w:rPr>
              <w:t>)</w:t>
            </w:r>
            <w:r w:rsidR="006B7117" w:rsidRPr="0089193E">
              <w:rPr>
                <w:rFonts w:asciiTheme="minorHAnsi" w:hAnsiTheme="minorHAnsi" w:cstheme="minorHAnsi"/>
                <w:szCs w:val="16"/>
              </w:rPr>
              <w:t>*</w:t>
            </w:r>
            <w:r w:rsidRPr="0089193E">
              <w:rPr>
                <w:rFonts w:asciiTheme="minorHAnsi" w:hAnsiTheme="minorHAnsi" w:cstheme="minorHAnsi"/>
                <w:szCs w:val="16"/>
              </w:rPr>
              <w:t xml:space="preserve"> wereldwijd (maand + jaar)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2099979578"/>
            <w:placeholder>
              <w:docPart w:val="2E13806E300246DE8FAE908CFC7B4809"/>
            </w:placeholder>
            <w:showingPlcHdr/>
            <w:text/>
          </w:sdtPr>
          <w:sdtEndPr/>
          <w:sdtContent>
            <w:tc>
              <w:tcPr>
                <w:tcW w:w="4770" w:type="dxa"/>
              </w:tcPr>
              <w:p w14:paraId="24848EBE" w14:textId="3F3B2079" w:rsidR="00C06AD1" w:rsidRPr="0089193E" w:rsidRDefault="00B6275A" w:rsidP="004B365F">
                <w:pPr>
                  <w:pStyle w:val="BasistekstIKNL"/>
                  <w:rPr>
                    <w:rFonts w:asciiTheme="minorHAnsi" w:hAnsiTheme="minorHAnsi" w:cstheme="minorHAnsi"/>
                    <w:szCs w:val="16"/>
                  </w:rPr>
                </w:pPr>
                <w:r w:rsidRPr="0089193E">
                  <w:rPr>
                    <w:rStyle w:val="Tekstvantijdelijkeaanduiding"/>
                    <w:rFonts w:asciiTheme="minorHAnsi" w:hAnsiTheme="minorHAnsi" w:cstheme="minorHAnsi"/>
                  </w:rPr>
                  <w:t>Klik of tik om tekst in te voeren.</w:t>
                </w:r>
              </w:p>
            </w:tc>
          </w:sdtContent>
        </w:sdt>
      </w:tr>
      <w:tr w:rsidR="00B6275A" w:rsidRPr="0089193E" w14:paraId="640158FE" w14:textId="77777777" w:rsidTr="0060396A">
        <w:trPr>
          <w:trHeight w:val="284"/>
        </w:trPr>
        <w:tc>
          <w:tcPr>
            <w:tcW w:w="5665" w:type="dxa"/>
          </w:tcPr>
          <w:p w14:paraId="082A8B2F" w14:textId="796C9E9A" w:rsidR="00B6275A" w:rsidRPr="0089193E" w:rsidRDefault="00B6275A" w:rsidP="004B365F">
            <w:pPr>
              <w:pStyle w:val="BasistekstIKNL"/>
              <w:rPr>
                <w:rFonts w:asciiTheme="minorHAnsi" w:hAnsiTheme="minorHAnsi" w:cstheme="minorHAnsi"/>
                <w:szCs w:val="16"/>
              </w:rPr>
            </w:pPr>
            <w:r w:rsidRPr="0089193E">
              <w:rPr>
                <w:rFonts w:asciiTheme="minorHAnsi" w:hAnsiTheme="minorHAnsi" w:cstheme="minorHAnsi"/>
                <w:szCs w:val="16"/>
              </w:rPr>
              <w:t>Verwachte einddatum (LP</w:t>
            </w:r>
            <w:r w:rsidR="004D057A" w:rsidRPr="0089193E">
              <w:rPr>
                <w:rFonts w:asciiTheme="minorHAnsi" w:hAnsiTheme="minorHAnsi" w:cstheme="minorHAnsi"/>
                <w:szCs w:val="16"/>
              </w:rPr>
              <w:t>LV</w:t>
            </w:r>
            <w:r w:rsidRPr="0089193E">
              <w:rPr>
                <w:rFonts w:asciiTheme="minorHAnsi" w:hAnsiTheme="minorHAnsi" w:cstheme="minorHAnsi"/>
                <w:szCs w:val="16"/>
              </w:rPr>
              <w:t>)</w:t>
            </w:r>
            <w:r w:rsidR="006B7117" w:rsidRPr="0089193E">
              <w:rPr>
                <w:rFonts w:asciiTheme="minorHAnsi" w:hAnsiTheme="minorHAnsi" w:cstheme="minorHAnsi"/>
                <w:szCs w:val="16"/>
              </w:rPr>
              <w:t>*</w:t>
            </w:r>
            <w:r w:rsidRPr="0089193E">
              <w:rPr>
                <w:rFonts w:asciiTheme="minorHAnsi" w:hAnsiTheme="minorHAnsi" w:cstheme="minorHAnsi"/>
                <w:szCs w:val="16"/>
              </w:rPr>
              <w:t xml:space="preserve"> wereldwijd (maand + jaar)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2054916988"/>
            <w:placeholder>
              <w:docPart w:val="5BAF858A793F4DC3A3B4BDBC77B9657E"/>
            </w:placeholder>
            <w:showingPlcHdr/>
            <w:text/>
          </w:sdtPr>
          <w:sdtEndPr/>
          <w:sdtContent>
            <w:tc>
              <w:tcPr>
                <w:tcW w:w="4770" w:type="dxa"/>
              </w:tcPr>
              <w:p w14:paraId="632A2CB0" w14:textId="1F0A55BD" w:rsidR="00B6275A" w:rsidRPr="0089193E" w:rsidRDefault="00B6275A" w:rsidP="004B365F">
                <w:pPr>
                  <w:pStyle w:val="BasistekstIKNL"/>
                  <w:rPr>
                    <w:rFonts w:asciiTheme="minorHAnsi" w:hAnsiTheme="minorHAnsi" w:cstheme="minorHAnsi"/>
                    <w:szCs w:val="16"/>
                  </w:rPr>
                </w:pPr>
                <w:r w:rsidRPr="0089193E">
                  <w:rPr>
                    <w:rStyle w:val="Tekstvantijdelijkeaanduiding"/>
                    <w:rFonts w:asciiTheme="minorHAnsi" w:hAnsiTheme="minorHAnsi" w:cstheme="minorHAnsi"/>
                  </w:rPr>
                  <w:t>Klik of tik om tekst in te voeren.</w:t>
                </w:r>
              </w:p>
            </w:tc>
          </w:sdtContent>
        </w:sdt>
      </w:tr>
      <w:tr w:rsidR="00B6275A" w:rsidRPr="0089193E" w14:paraId="3ECA20A5" w14:textId="77777777" w:rsidTr="0060396A">
        <w:trPr>
          <w:trHeight w:val="284"/>
        </w:trPr>
        <w:tc>
          <w:tcPr>
            <w:tcW w:w="5665" w:type="dxa"/>
          </w:tcPr>
          <w:p w14:paraId="7707A9FD" w14:textId="570D79FF" w:rsidR="00B6275A" w:rsidRPr="0089193E" w:rsidRDefault="00B6275A" w:rsidP="00B6275A">
            <w:pPr>
              <w:pStyle w:val="BasistekstIKNL"/>
              <w:rPr>
                <w:rFonts w:asciiTheme="minorHAnsi" w:hAnsiTheme="minorHAnsi" w:cstheme="minorHAnsi"/>
                <w:szCs w:val="16"/>
              </w:rPr>
            </w:pPr>
            <w:r w:rsidRPr="0089193E">
              <w:rPr>
                <w:rFonts w:asciiTheme="minorHAnsi" w:hAnsiTheme="minorHAnsi" w:cstheme="minorHAnsi"/>
                <w:szCs w:val="16"/>
              </w:rPr>
              <w:t>Verwachte</w:t>
            </w:r>
            <w:r w:rsidRPr="0089193E">
              <w:rPr>
                <w:rFonts w:asciiTheme="minorHAnsi" w:hAnsiTheme="minorHAnsi" w:cstheme="minorHAnsi"/>
                <w:spacing w:val="-6"/>
                <w:szCs w:val="16"/>
              </w:rPr>
              <w:t xml:space="preserve"> startdatum (FP</w:t>
            </w:r>
            <w:r w:rsidR="006B7117" w:rsidRPr="0089193E">
              <w:rPr>
                <w:rFonts w:asciiTheme="minorHAnsi" w:hAnsiTheme="minorHAnsi" w:cstheme="minorHAnsi"/>
                <w:spacing w:val="-6"/>
                <w:szCs w:val="16"/>
              </w:rPr>
              <w:t>I</w:t>
            </w:r>
            <w:r w:rsidRPr="0089193E">
              <w:rPr>
                <w:rFonts w:asciiTheme="minorHAnsi" w:hAnsiTheme="minorHAnsi" w:cstheme="minorHAnsi"/>
                <w:spacing w:val="-6"/>
                <w:szCs w:val="16"/>
              </w:rPr>
              <w:t xml:space="preserve">) </w:t>
            </w:r>
            <w:r w:rsidRPr="0089193E">
              <w:rPr>
                <w:rFonts w:asciiTheme="minorHAnsi" w:hAnsiTheme="minorHAnsi" w:cstheme="minorHAnsi"/>
                <w:spacing w:val="-6"/>
                <w:szCs w:val="16"/>
                <w:u w:val="single"/>
              </w:rPr>
              <w:t>in uw centrum</w:t>
            </w:r>
            <w:r w:rsidRPr="0089193E">
              <w:rPr>
                <w:rFonts w:asciiTheme="minorHAnsi" w:hAnsiTheme="minorHAnsi" w:cstheme="minorHAnsi"/>
                <w:szCs w:val="16"/>
              </w:rPr>
              <w:t xml:space="preserve"> (maand + jaar)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845938651"/>
            <w:placeholder>
              <w:docPart w:val="7E03F24A376946E1B3464DE03FA13FF3"/>
            </w:placeholder>
            <w:showingPlcHdr/>
            <w:text/>
          </w:sdtPr>
          <w:sdtEndPr/>
          <w:sdtContent>
            <w:tc>
              <w:tcPr>
                <w:tcW w:w="4770" w:type="dxa"/>
              </w:tcPr>
              <w:p w14:paraId="7C114D29" w14:textId="61F78696" w:rsidR="00B6275A" w:rsidRPr="0089193E" w:rsidRDefault="00B6275A" w:rsidP="00B6275A">
                <w:pPr>
                  <w:pStyle w:val="BasistekstIKNL"/>
                  <w:rPr>
                    <w:rFonts w:asciiTheme="minorHAnsi" w:hAnsiTheme="minorHAnsi" w:cstheme="minorHAnsi"/>
                    <w:szCs w:val="16"/>
                  </w:rPr>
                </w:pPr>
                <w:r w:rsidRPr="0089193E">
                  <w:rPr>
                    <w:rStyle w:val="Tekstvantijdelijkeaanduiding"/>
                    <w:rFonts w:asciiTheme="minorHAnsi" w:hAnsiTheme="minorHAnsi" w:cstheme="minorHAnsi"/>
                  </w:rPr>
                  <w:t>Klik of tik om tekst in te voeren.</w:t>
                </w:r>
              </w:p>
            </w:tc>
          </w:sdtContent>
        </w:sdt>
      </w:tr>
      <w:tr w:rsidR="004D057A" w:rsidRPr="0089193E" w14:paraId="02C2BAFC" w14:textId="77777777" w:rsidTr="0060396A">
        <w:trPr>
          <w:trHeight w:val="284"/>
        </w:trPr>
        <w:tc>
          <w:tcPr>
            <w:tcW w:w="5665" w:type="dxa"/>
          </w:tcPr>
          <w:p w14:paraId="730C6C30" w14:textId="3B0E15D0" w:rsidR="004D057A" w:rsidRPr="0089193E" w:rsidRDefault="004D057A" w:rsidP="00B6275A">
            <w:pPr>
              <w:pStyle w:val="BasistekstIKNL"/>
              <w:rPr>
                <w:rFonts w:asciiTheme="minorHAnsi" w:hAnsiTheme="minorHAnsi" w:cstheme="minorHAnsi"/>
                <w:szCs w:val="16"/>
              </w:rPr>
            </w:pPr>
            <w:r w:rsidRPr="0089193E">
              <w:rPr>
                <w:rFonts w:asciiTheme="minorHAnsi" w:hAnsiTheme="minorHAnsi" w:cstheme="minorHAnsi"/>
                <w:szCs w:val="16"/>
              </w:rPr>
              <w:t xml:space="preserve">Verwachte einddatum (LPLV) </w:t>
            </w:r>
            <w:r w:rsidRPr="0089193E">
              <w:rPr>
                <w:rFonts w:asciiTheme="minorHAnsi" w:hAnsiTheme="minorHAnsi" w:cstheme="minorHAnsi"/>
                <w:spacing w:val="-6"/>
                <w:szCs w:val="16"/>
                <w:u w:val="single"/>
              </w:rPr>
              <w:t>in uw centrum</w:t>
            </w:r>
            <w:r w:rsidRPr="0089193E">
              <w:rPr>
                <w:rFonts w:asciiTheme="minorHAnsi" w:hAnsiTheme="minorHAnsi" w:cstheme="minorHAnsi"/>
                <w:szCs w:val="16"/>
              </w:rPr>
              <w:t xml:space="preserve"> (maand + jaar)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549141579"/>
            <w:placeholder>
              <w:docPart w:val="331E6E60C2354871B9586633CD36D4B0"/>
            </w:placeholder>
            <w:showingPlcHdr/>
            <w:text/>
          </w:sdtPr>
          <w:sdtEndPr/>
          <w:sdtContent>
            <w:tc>
              <w:tcPr>
                <w:tcW w:w="4770" w:type="dxa"/>
              </w:tcPr>
              <w:p w14:paraId="3E9F5D15" w14:textId="01F0BDCE" w:rsidR="004D057A" w:rsidRPr="0089193E" w:rsidRDefault="004D057A" w:rsidP="00B6275A">
                <w:pPr>
                  <w:pStyle w:val="BasistekstIKNL"/>
                  <w:rPr>
                    <w:rFonts w:asciiTheme="minorHAnsi" w:hAnsiTheme="minorHAnsi" w:cstheme="minorHAnsi"/>
                    <w:szCs w:val="16"/>
                  </w:rPr>
                </w:pPr>
                <w:r w:rsidRPr="0089193E">
                  <w:rPr>
                    <w:rStyle w:val="Tekstvantijdelijkeaanduiding"/>
                    <w:rFonts w:asciiTheme="minorHAnsi" w:hAnsiTheme="minorHAnsi" w:cstheme="minorHAnsi"/>
                  </w:rPr>
                  <w:t>Klik of tik om tekst in te voeren.</w:t>
                </w:r>
              </w:p>
            </w:tc>
          </w:sdtContent>
        </w:sdt>
      </w:tr>
      <w:tr w:rsidR="00381EE0" w:rsidRPr="0089193E" w14:paraId="56FBF477" w14:textId="77777777" w:rsidTr="0060396A">
        <w:trPr>
          <w:trHeight w:val="284"/>
        </w:trPr>
        <w:tc>
          <w:tcPr>
            <w:tcW w:w="10435" w:type="dxa"/>
            <w:gridSpan w:val="2"/>
          </w:tcPr>
          <w:p w14:paraId="068FD571" w14:textId="77777777" w:rsidR="00381EE0" w:rsidRPr="0089193E" w:rsidRDefault="00381EE0" w:rsidP="00B6275A">
            <w:pPr>
              <w:pStyle w:val="BasistekstIKNL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B6275A" w:rsidRPr="0089193E" w14:paraId="4BB9D4CA" w14:textId="77777777" w:rsidTr="0060396A">
        <w:trPr>
          <w:trHeight w:val="284"/>
        </w:trPr>
        <w:tc>
          <w:tcPr>
            <w:tcW w:w="5665" w:type="dxa"/>
          </w:tcPr>
          <w:p w14:paraId="1134CC7C" w14:textId="538B1DE3" w:rsidR="00B6275A" w:rsidRPr="0089193E" w:rsidRDefault="00B6275A" w:rsidP="00B6275A">
            <w:pPr>
              <w:pStyle w:val="BasistekstIKNL"/>
              <w:rPr>
                <w:rFonts w:asciiTheme="minorHAnsi" w:hAnsiTheme="minorHAnsi" w:cstheme="minorHAnsi"/>
                <w:szCs w:val="16"/>
              </w:rPr>
            </w:pPr>
            <w:r w:rsidRPr="0089193E">
              <w:rPr>
                <w:rFonts w:asciiTheme="minorHAnsi" w:hAnsiTheme="minorHAnsi" w:cstheme="minorHAnsi"/>
                <w:szCs w:val="16"/>
              </w:rPr>
              <w:t>Mediane duur studiebehandeling</w:t>
            </w:r>
            <w:r w:rsidRPr="0089193E">
              <w:rPr>
                <w:rFonts w:asciiTheme="minorHAnsi" w:hAnsiTheme="minorHAnsi" w:cstheme="minorHAnsi"/>
                <w:spacing w:val="-3"/>
                <w:szCs w:val="16"/>
              </w:rPr>
              <w:t xml:space="preserve"> </w:t>
            </w:r>
            <w:r w:rsidRPr="0089193E">
              <w:rPr>
                <w:rFonts w:asciiTheme="minorHAnsi" w:hAnsiTheme="minorHAnsi" w:cstheme="minorHAnsi"/>
                <w:szCs w:val="16"/>
              </w:rPr>
              <w:t>(aantal</w:t>
            </w:r>
            <w:r w:rsidRPr="0089193E">
              <w:rPr>
                <w:rFonts w:asciiTheme="minorHAnsi" w:hAnsiTheme="minorHAnsi" w:cstheme="minorHAnsi"/>
                <w:spacing w:val="-5"/>
                <w:szCs w:val="16"/>
              </w:rPr>
              <w:t xml:space="preserve"> </w:t>
            </w:r>
            <w:r w:rsidRPr="0089193E">
              <w:rPr>
                <w:rFonts w:asciiTheme="minorHAnsi" w:hAnsiTheme="minorHAnsi" w:cstheme="minorHAnsi"/>
                <w:szCs w:val="16"/>
              </w:rPr>
              <w:t>maanden)</w:t>
            </w:r>
          </w:p>
        </w:tc>
        <w:tc>
          <w:tcPr>
            <w:tcW w:w="4770" w:type="dxa"/>
          </w:tcPr>
          <w:sdt>
            <w:sdtPr>
              <w:rPr>
                <w:rFonts w:asciiTheme="minorHAnsi" w:hAnsiTheme="minorHAnsi" w:cstheme="minorHAnsi"/>
                <w:szCs w:val="16"/>
              </w:rPr>
              <w:id w:val="-1473430653"/>
              <w:placeholder>
                <w:docPart w:val="CD4E446D14A74E56A0FD7DD8D2DC7077"/>
              </w:placeholder>
              <w:showingPlcHdr/>
              <w:text/>
            </w:sdtPr>
            <w:sdtEndPr/>
            <w:sdtContent>
              <w:p w14:paraId="319567BF" w14:textId="1B066F66" w:rsidR="00B6275A" w:rsidRPr="0089193E" w:rsidRDefault="00B6275A" w:rsidP="00B6275A">
                <w:pPr>
                  <w:pStyle w:val="BasistekstIKNL"/>
                  <w:rPr>
                    <w:rFonts w:asciiTheme="minorHAnsi" w:hAnsiTheme="minorHAnsi" w:cstheme="minorHAnsi"/>
                    <w:szCs w:val="16"/>
                  </w:rPr>
                </w:pPr>
                <w:r w:rsidRPr="0089193E">
                  <w:rPr>
                    <w:rStyle w:val="Tekstvantijdelijkeaanduiding"/>
                    <w:rFonts w:asciiTheme="minorHAnsi" w:hAnsiTheme="minorHAnsi" w:cstheme="minorHAnsi"/>
                  </w:rPr>
                  <w:t>Klik of tik om tekst in te voeren.</w:t>
                </w:r>
              </w:p>
            </w:sdtContent>
          </w:sdt>
        </w:tc>
      </w:tr>
      <w:tr w:rsidR="00B6275A" w:rsidRPr="0089193E" w14:paraId="1330FFFA" w14:textId="77777777" w:rsidTr="0060396A">
        <w:trPr>
          <w:trHeight w:val="300"/>
        </w:trPr>
        <w:tc>
          <w:tcPr>
            <w:tcW w:w="5665" w:type="dxa"/>
          </w:tcPr>
          <w:p w14:paraId="378176F7" w14:textId="19E2E085" w:rsidR="00B6275A" w:rsidRPr="0089193E" w:rsidRDefault="00B6275A" w:rsidP="00B6275A">
            <w:pPr>
              <w:pStyle w:val="BasistekstIKNL"/>
              <w:rPr>
                <w:rFonts w:asciiTheme="minorHAnsi" w:hAnsiTheme="minorHAnsi" w:cstheme="minorHAnsi"/>
                <w:szCs w:val="16"/>
              </w:rPr>
            </w:pPr>
            <w:r w:rsidRPr="0089193E">
              <w:rPr>
                <w:rFonts w:asciiTheme="minorHAnsi" w:hAnsiTheme="minorHAnsi" w:cstheme="minorHAnsi"/>
                <w:szCs w:val="16"/>
              </w:rPr>
              <w:t>Mediane duur follow-up (na afronden studiebehandeling)</w:t>
            </w:r>
            <w:r w:rsidRPr="0089193E">
              <w:rPr>
                <w:rFonts w:asciiTheme="minorHAnsi" w:hAnsiTheme="minorHAnsi" w:cstheme="minorHAnsi"/>
                <w:spacing w:val="-2"/>
                <w:szCs w:val="16"/>
              </w:rPr>
              <w:t xml:space="preserve"> </w:t>
            </w:r>
            <w:r w:rsidRPr="0089193E">
              <w:rPr>
                <w:rFonts w:asciiTheme="minorHAnsi" w:hAnsiTheme="minorHAnsi" w:cstheme="minorHAnsi"/>
                <w:szCs w:val="16"/>
              </w:rPr>
              <w:t>(aantal</w:t>
            </w:r>
            <w:r w:rsidRPr="0089193E">
              <w:rPr>
                <w:rFonts w:asciiTheme="minorHAnsi" w:hAnsiTheme="minorHAnsi" w:cstheme="minorHAnsi"/>
                <w:spacing w:val="-4"/>
                <w:szCs w:val="16"/>
              </w:rPr>
              <w:t xml:space="preserve"> </w:t>
            </w:r>
            <w:r w:rsidRPr="0089193E">
              <w:rPr>
                <w:rFonts w:asciiTheme="minorHAnsi" w:hAnsiTheme="minorHAnsi" w:cstheme="minorHAnsi"/>
                <w:szCs w:val="16"/>
              </w:rPr>
              <w:t>maanden)</w:t>
            </w:r>
          </w:p>
        </w:tc>
        <w:tc>
          <w:tcPr>
            <w:tcW w:w="4770" w:type="dxa"/>
          </w:tcPr>
          <w:sdt>
            <w:sdtPr>
              <w:rPr>
                <w:rFonts w:asciiTheme="minorHAnsi" w:hAnsiTheme="minorHAnsi" w:cstheme="minorHAnsi"/>
                <w:szCs w:val="16"/>
              </w:rPr>
              <w:id w:val="-562646988"/>
              <w:placeholder>
                <w:docPart w:val="5F98279E38E7499B97C22924F0233DA3"/>
              </w:placeholder>
              <w:showingPlcHdr/>
              <w:text/>
            </w:sdtPr>
            <w:sdtEndPr/>
            <w:sdtContent>
              <w:p w14:paraId="7CBDAA08" w14:textId="058A8C50" w:rsidR="00B6275A" w:rsidRPr="0089193E" w:rsidRDefault="00B6275A" w:rsidP="0089193E">
                <w:pPr>
                  <w:pStyle w:val="BasistekstIKNL"/>
                  <w:rPr>
                    <w:rFonts w:asciiTheme="minorHAnsi" w:hAnsiTheme="minorHAnsi" w:cstheme="minorHAnsi"/>
                    <w:szCs w:val="16"/>
                  </w:rPr>
                </w:pPr>
                <w:r w:rsidRPr="0089193E">
                  <w:rPr>
                    <w:rStyle w:val="Tekstvantijdelijkeaanduiding"/>
                    <w:rFonts w:asciiTheme="minorHAnsi" w:hAnsiTheme="minorHAnsi" w:cstheme="minorHAnsi"/>
                  </w:rPr>
                  <w:t>Klik of tik om tekst in te voeren.</w:t>
                </w:r>
              </w:p>
            </w:sdtContent>
          </w:sdt>
        </w:tc>
      </w:tr>
    </w:tbl>
    <w:p w14:paraId="5E913615" w14:textId="10F6AE84" w:rsidR="00BE6C0B" w:rsidRPr="0089193E" w:rsidRDefault="006B7117" w:rsidP="00C534B8">
      <w:pPr>
        <w:pStyle w:val="BasistekstIKNL"/>
        <w:rPr>
          <w:rFonts w:asciiTheme="minorHAnsi" w:hAnsiTheme="minorHAnsi" w:cstheme="minorHAnsi"/>
          <w:i/>
          <w:iCs/>
          <w:sz w:val="16"/>
          <w:szCs w:val="16"/>
        </w:rPr>
      </w:pPr>
      <w:r w:rsidRPr="0089193E">
        <w:rPr>
          <w:rFonts w:asciiTheme="minorHAnsi" w:hAnsiTheme="minorHAnsi" w:cstheme="minorHAnsi"/>
          <w:i/>
          <w:iCs/>
          <w:sz w:val="16"/>
          <w:szCs w:val="16"/>
        </w:rPr>
        <w:t>* FPI = first patient in, LP</w:t>
      </w:r>
      <w:r w:rsidR="004D057A" w:rsidRPr="0089193E">
        <w:rPr>
          <w:rFonts w:asciiTheme="minorHAnsi" w:hAnsiTheme="minorHAnsi" w:cstheme="minorHAnsi"/>
          <w:i/>
          <w:iCs/>
          <w:sz w:val="16"/>
          <w:szCs w:val="16"/>
        </w:rPr>
        <w:t>LV</w:t>
      </w:r>
      <w:r w:rsidRPr="0089193E">
        <w:rPr>
          <w:rFonts w:asciiTheme="minorHAnsi" w:hAnsiTheme="minorHAnsi" w:cstheme="minorHAnsi"/>
          <w:i/>
          <w:iCs/>
          <w:sz w:val="16"/>
          <w:szCs w:val="16"/>
        </w:rPr>
        <w:t xml:space="preserve"> = last patient </w:t>
      </w:r>
      <w:r w:rsidR="004D057A" w:rsidRPr="0089193E">
        <w:rPr>
          <w:rFonts w:asciiTheme="minorHAnsi" w:hAnsiTheme="minorHAnsi" w:cstheme="minorHAnsi"/>
          <w:i/>
          <w:iCs/>
          <w:sz w:val="16"/>
          <w:szCs w:val="16"/>
        </w:rPr>
        <w:t>last visit</w:t>
      </w:r>
    </w:p>
    <w:p w14:paraId="4FF786BF" w14:textId="77777777" w:rsidR="006B7117" w:rsidRPr="0089193E" w:rsidRDefault="006B7117" w:rsidP="00C534B8">
      <w:pPr>
        <w:pStyle w:val="BasistekstIKNL"/>
        <w:rPr>
          <w:rFonts w:asciiTheme="minorHAnsi" w:hAnsiTheme="minorHAnsi" w:cstheme="minorHAnsi"/>
          <w:b/>
          <w:bCs/>
        </w:rPr>
      </w:pPr>
    </w:p>
    <w:p w14:paraId="022E0AE7" w14:textId="06F84C6F" w:rsidR="00F77C94" w:rsidRPr="0089193E" w:rsidRDefault="00F77C94" w:rsidP="00F77C94">
      <w:pPr>
        <w:pStyle w:val="BasistekstIKNL"/>
        <w:rPr>
          <w:rFonts w:asciiTheme="minorHAnsi" w:hAnsiTheme="minorHAnsi" w:cstheme="minorHAnsi"/>
          <w:b/>
          <w:bCs/>
        </w:rPr>
      </w:pPr>
      <w:r w:rsidRPr="0089193E">
        <w:rPr>
          <w:rFonts w:asciiTheme="minorHAnsi" w:hAnsiTheme="minorHAnsi" w:cstheme="minorHAnsi"/>
          <w:b/>
          <w:bCs/>
        </w:rPr>
        <w:t xml:space="preserve">BLOK </w:t>
      </w:r>
      <w:r w:rsidR="002B1F3A" w:rsidRPr="0089193E">
        <w:rPr>
          <w:rFonts w:asciiTheme="minorHAnsi" w:hAnsiTheme="minorHAnsi" w:cstheme="minorHAnsi"/>
          <w:b/>
          <w:bCs/>
        </w:rPr>
        <w:t>7</w:t>
      </w:r>
    </w:p>
    <w:tbl>
      <w:tblPr>
        <w:tblStyle w:val="TabelIKN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5"/>
      </w:tblGrid>
      <w:tr w:rsidR="00F77C94" w:rsidRPr="0089193E" w14:paraId="2B1F3843" w14:textId="77777777" w:rsidTr="006039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tcW w:w="10435" w:type="dxa"/>
            <w:tcBorders>
              <w:top w:val="none" w:sz="0" w:space="0" w:color="auto"/>
              <w:bottom w:val="none" w:sz="0" w:space="0" w:color="auto"/>
            </w:tcBorders>
            <w:shd w:val="clear" w:color="auto" w:fill="DBE5F1" w:themeFill="accent1" w:themeFillTint="33"/>
          </w:tcPr>
          <w:p w14:paraId="3B64F531" w14:textId="77777777" w:rsidR="00F77C94" w:rsidRPr="0089193E" w:rsidRDefault="00F77C94" w:rsidP="00381EE0">
            <w:pPr>
              <w:pStyle w:val="Kop3"/>
              <w:rPr>
                <w:rFonts w:asciiTheme="minorHAnsi" w:hAnsiTheme="minorHAnsi" w:cstheme="minorHAnsi"/>
                <w:b/>
                <w:bCs/>
              </w:rPr>
            </w:pPr>
            <w:r w:rsidRPr="0089193E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Opmerkingen</w:t>
            </w:r>
          </w:p>
        </w:tc>
      </w:tr>
      <w:tr w:rsidR="00F77C94" w:rsidRPr="0089193E" w14:paraId="0825E1BD" w14:textId="77777777" w:rsidTr="0060396A">
        <w:trPr>
          <w:trHeight w:val="2115"/>
        </w:trPr>
        <w:sdt>
          <w:sdtPr>
            <w:rPr>
              <w:rFonts w:asciiTheme="minorHAnsi" w:hAnsiTheme="minorHAnsi" w:cstheme="minorHAnsi"/>
              <w:lang w:val="nl-NL"/>
            </w:rPr>
            <w:id w:val="-996348455"/>
            <w:placeholder>
              <w:docPart w:val="B001E10402744A1887FEBDF3D17AF90C"/>
            </w:placeholder>
            <w:showingPlcHdr/>
            <w:text/>
          </w:sdtPr>
          <w:sdtEndPr/>
          <w:sdtContent>
            <w:tc>
              <w:tcPr>
                <w:tcW w:w="10435" w:type="dxa"/>
              </w:tcPr>
              <w:p w14:paraId="67BE3C8D" w14:textId="77777777" w:rsidR="00F77C94" w:rsidRPr="0089193E" w:rsidRDefault="00F77C94" w:rsidP="00D756D2">
                <w:pPr>
                  <w:widowControl/>
                  <w:autoSpaceDE/>
                  <w:autoSpaceDN/>
                  <w:rPr>
                    <w:rFonts w:asciiTheme="minorHAnsi" w:hAnsiTheme="minorHAnsi" w:cstheme="minorHAnsi"/>
                    <w:lang w:val="nl-NL"/>
                  </w:rPr>
                </w:pPr>
                <w:r w:rsidRPr="0089193E">
                  <w:rPr>
                    <w:rStyle w:val="Tekstvantijdelijkeaanduiding"/>
                    <w:rFonts w:asciiTheme="minorHAnsi" w:hAnsiTheme="minorHAnsi" w:cstheme="minorHAnsi"/>
                    <w:sz w:val="18"/>
                    <w:szCs w:val="18"/>
                    <w:lang w:val="nl-NL"/>
                  </w:rPr>
                  <w:t>Klik of tik om tekst in te voeren.</w:t>
                </w:r>
              </w:p>
            </w:tc>
          </w:sdtContent>
        </w:sdt>
      </w:tr>
    </w:tbl>
    <w:p w14:paraId="04EBDD47" w14:textId="77777777" w:rsidR="00381EE0" w:rsidRPr="0089193E" w:rsidRDefault="00381EE0" w:rsidP="00F77C94">
      <w:pPr>
        <w:widowControl/>
        <w:autoSpaceDE/>
        <w:autoSpaceDN/>
        <w:rPr>
          <w:rFonts w:asciiTheme="minorHAnsi" w:hAnsiTheme="minorHAnsi" w:cstheme="minorHAnsi"/>
          <w:sz w:val="18"/>
          <w:szCs w:val="18"/>
          <w:lang w:val="nl-NL"/>
        </w:rPr>
      </w:pPr>
    </w:p>
    <w:p w14:paraId="4E4FE983" w14:textId="325BC045" w:rsidR="00F77C94" w:rsidRPr="0089193E" w:rsidRDefault="00F77C94" w:rsidP="00F77C94">
      <w:pPr>
        <w:widowControl/>
        <w:autoSpaceDE/>
        <w:autoSpaceDN/>
        <w:rPr>
          <w:rFonts w:asciiTheme="minorHAnsi" w:hAnsiTheme="minorHAnsi" w:cstheme="minorHAnsi"/>
          <w:sz w:val="18"/>
          <w:szCs w:val="18"/>
          <w:lang w:val="nl-NL"/>
        </w:rPr>
      </w:pPr>
      <w:r w:rsidRPr="0089193E">
        <w:rPr>
          <w:rFonts w:asciiTheme="minorHAnsi" w:hAnsiTheme="minorHAnsi" w:cstheme="minorHAnsi"/>
          <w:sz w:val="18"/>
          <w:szCs w:val="18"/>
          <w:lang w:val="nl-NL"/>
        </w:rPr>
        <w:t xml:space="preserve">Wilt u het ingevulde inventarisatieformulier samen met de volgende documenten (indien beschikbaar) sturen naar </w:t>
      </w:r>
      <w:r w:rsidRPr="0089193E">
        <w:rPr>
          <w:rFonts w:asciiTheme="minorHAnsi" w:hAnsiTheme="minorHAnsi" w:cstheme="minorHAnsi"/>
          <w:b/>
          <w:bCs/>
          <w:sz w:val="18"/>
          <w:szCs w:val="18"/>
          <w:lang w:val="nl-NL"/>
        </w:rPr>
        <w:t>trialbureau@iknl.nl?</w:t>
      </w:r>
      <w:r w:rsidRPr="0089193E">
        <w:rPr>
          <w:rFonts w:asciiTheme="minorHAnsi" w:hAnsiTheme="minorHAnsi" w:cstheme="minorHAnsi"/>
          <w:sz w:val="18"/>
          <w:szCs w:val="18"/>
          <w:lang w:val="nl-NL"/>
        </w:rPr>
        <w:t xml:space="preserve"> </w:t>
      </w:r>
    </w:p>
    <w:p w14:paraId="6ABE2718" w14:textId="77777777" w:rsidR="00F77C94" w:rsidRPr="0089193E" w:rsidRDefault="00F77C94" w:rsidP="00F77C94">
      <w:pPr>
        <w:widowControl/>
        <w:autoSpaceDE/>
        <w:autoSpaceDN/>
        <w:rPr>
          <w:rFonts w:asciiTheme="minorHAnsi" w:hAnsiTheme="minorHAnsi" w:cstheme="minorHAnsi"/>
          <w:sz w:val="18"/>
          <w:szCs w:val="18"/>
          <w:lang w:val="nl-NL"/>
        </w:rPr>
      </w:pPr>
    </w:p>
    <w:p w14:paraId="1BEEC220" w14:textId="77777777" w:rsidR="00F77C94" w:rsidRPr="0089193E" w:rsidRDefault="00F77C94" w:rsidP="00F77C94">
      <w:pPr>
        <w:widowControl/>
        <w:autoSpaceDE/>
        <w:autoSpaceDN/>
        <w:rPr>
          <w:rFonts w:asciiTheme="minorHAnsi" w:hAnsiTheme="minorHAnsi" w:cstheme="minorHAnsi"/>
          <w:sz w:val="18"/>
          <w:szCs w:val="18"/>
        </w:rPr>
      </w:pPr>
      <w:r w:rsidRPr="0089193E">
        <w:rPr>
          <w:rFonts w:asciiTheme="minorHAnsi" w:hAnsiTheme="minorHAnsi" w:cstheme="minorHAnsi"/>
          <w:sz w:val="18"/>
          <w:szCs w:val="18"/>
        </w:rPr>
        <w:t xml:space="preserve">• Protocol </w:t>
      </w:r>
    </w:p>
    <w:p w14:paraId="319A0983" w14:textId="77777777" w:rsidR="00F77C94" w:rsidRPr="0089193E" w:rsidRDefault="00F77C94" w:rsidP="00F77C94">
      <w:pPr>
        <w:widowControl/>
        <w:autoSpaceDE/>
        <w:autoSpaceDN/>
        <w:rPr>
          <w:rFonts w:asciiTheme="minorHAnsi" w:hAnsiTheme="minorHAnsi" w:cstheme="minorHAnsi"/>
          <w:sz w:val="18"/>
          <w:szCs w:val="18"/>
        </w:rPr>
      </w:pPr>
      <w:r w:rsidRPr="0089193E">
        <w:rPr>
          <w:rFonts w:asciiTheme="minorHAnsi" w:hAnsiTheme="minorHAnsi" w:cstheme="minorHAnsi"/>
          <w:sz w:val="18"/>
          <w:szCs w:val="18"/>
        </w:rPr>
        <w:t xml:space="preserve">• Patient information form (PIF) </w:t>
      </w:r>
    </w:p>
    <w:p w14:paraId="7D6BAFCB" w14:textId="77777777" w:rsidR="00F77C94" w:rsidRPr="0089193E" w:rsidRDefault="00F77C94" w:rsidP="00F77C94">
      <w:pPr>
        <w:widowControl/>
        <w:autoSpaceDE/>
        <w:autoSpaceDN/>
        <w:rPr>
          <w:rFonts w:asciiTheme="minorHAnsi" w:hAnsiTheme="minorHAnsi" w:cstheme="minorHAnsi"/>
          <w:sz w:val="18"/>
          <w:szCs w:val="18"/>
          <w:lang w:val="nl-NL"/>
        </w:rPr>
      </w:pPr>
      <w:r w:rsidRPr="0089193E">
        <w:rPr>
          <w:rFonts w:asciiTheme="minorHAnsi" w:hAnsiTheme="minorHAnsi" w:cstheme="minorHAnsi"/>
          <w:sz w:val="18"/>
          <w:szCs w:val="18"/>
          <w:lang w:val="nl-NL"/>
        </w:rPr>
        <w:t xml:space="preserve">• Case report form (CRF) </w:t>
      </w:r>
    </w:p>
    <w:p w14:paraId="2743EA58" w14:textId="77777777" w:rsidR="00F77C94" w:rsidRPr="0089193E" w:rsidRDefault="00F77C94" w:rsidP="00F77C94">
      <w:pPr>
        <w:widowControl/>
        <w:autoSpaceDE/>
        <w:autoSpaceDN/>
        <w:rPr>
          <w:rFonts w:asciiTheme="minorHAnsi" w:hAnsiTheme="minorHAnsi" w:cstheme="minorHAnsi"/>
          <w:sz w:val="18"/>
          <w:szCs w:val="18"/>
          <w:lang w:val="nl-NL"/>
        </w:rPr>
      </w:pPr>
      <w:r w:rsidRPr="0089193E">
        <w:rPr>
          <w:rFonts w:asciiTheme="minorHAnsi" w:hAnsiTheme="minorHAnsi" w:cstheme="minorHAnsi"/>
          <w:sz w:val="18"/>
          <w:szCs w:val="18"/>
          <w:lang w:val="nl-NL"/>
        </w:rPr>
        <w:t xml:space="preserve">• Monitorplan </w:t>
      </w:r>
    </w:p>
    <w:p w14:paraId="0FF3097B" w14:textId="77777777" w:rsidR="00F77C94" w:rsidRPr="0089193E" w:rsidRDefault="00F77C94" w:rsidP="00F77C94">
      <w:pPr>
        <w:widowControl/>
        <w:autoSpaceDE/>
        <w:autoSpaceDN/>
        <w:rPr>
          <w:rFonts w:asciiTheme="minorHAnsi" w:hAnsiTheme="minorHAnsi" w:cstheme="minorHAnsi"/>
          <w:sz w:val="18"/>
          <w:szCs w:val="18"/>
          <w:lang w:val="nl-NL"/>
        </w:rPr>
      </w:pPr>
    </w:p>
    <w:p w14:paraId="282993E8" w14:textId="77777777" w:rsidR="00F77C94" w:rsidRPr="0089193E" w:rsidRDefault="00F77C94" w:rsidP="00F77C94">
      <w:pPr>
        <w:widowControl/>
        <w:autoSpaceDE/>
        <w:autoSpaceDN/>
        <w:rPr>
          <w:rFonts w:asciiTheme="minorHAnsi" w:hAnsiTheme="minorHAnsi" w:cstheme="minorHAnsi"/>
          <w:sz w:val="18"/>
          <w:szCs w:val="18"/>
          <w:lang w:val="nl-NL"/>
        </w:rPr>
      </w:pPr>
      <w:r w:rsidRPr="0089193E">
        <w:rPr>
          <w:rFonts w:asciiTheme="minorHAnsi" w:hAnsiTheme="minorHAnsi" w:cstheme="minorHAnsi"/>
          <w:sz w:val="18"/>
          <w:szCs w:val="18"/>
          <w:lang w:val="nl-NL"/>
        </w:rPr>
        <w:t>Het trialbureau informeert kanker.nl altijd over op komst zijnde studies. Bij vragen verwijzen wij hen uiteraard door naar de PI van de studie.</w:t>
      </w:r>
    </w:p>
    <w:p w14:paraId="3A0F4B03" w14:textId="77777777" w:rsidR="00381EE0" w:rsidRPr="0089193E" w:rsidRDefault="00381EE0" w:rsidP="00F77C94">
      <w:pPr>
        <w:widowControl/>
        <w:autoSpaceDE/>
        <w:autoSpaceDN/>
        <w:rPr>
          <w:rFonts w:asciiTheme="minorHAnsi" w:hAnsiTheme="minorHAnsi" w:cstheme="minorHAnsi"/>
          <w:sz w:val="18"/>
          <w:szCs w:val="18"/>
          <w:lang w:val="nl-NL"/>
        </w:rPr>
      </w:pPr>
    </w:p>
    <w:p w14:paraId="3E465447" w14:textId="6E2C61DD" w:rsidR="00381EE0" w:rsidRDefault="00381EE0" w:rsidP="00F77C94">
      <w:pPr>
        <w:widowControl/>
        <w:autoSpaceDE/>
        <w:autoSpaceDN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br w:type="page"/>
      </w:r>
    </w:p>
    <w:p w14:paraId="21368BB8" w14:textId="54A84F67" w:rsidR="00BE6C0B" w:rsidRPr="0089193E" w:rsidRDefault="008D1DF4" w:rsidP="00C534B8">
      <w:pPr>
        <w:pStyle w:val="BasistekstIKNL"/>
        <w:rPr>
          <w:b/>
          <w:bCs/>
          <w:sz w:val="28"/>
          <w:szCs w:val="28"/>
        </w:rPr>
      </w:pPr>
      <w:r w:rsidRPr="0089193E">
        <w:rPr>
          <w:b/>
          <w:bCs/>
          <w:sz w:val="28"/>
          <w:szCs w:val="28"/>
        </w:rPr>
        <w:t>Aanvraag ondersteuning voor meerdere centra (</w:t>
      </w:r>
      <w:r w:rsidR="002B1F3A" w:rsidRPr="0089193E">
        <w:rPr>
          <w:b/>
          <w:bCs/>
          <w:sz w:val="28"/>
          <w:szCs w:val="28"/>
        </w:rPr>
        <w:t>Offerte Verrichter</w:t>
      </w:r>
      <w:r w:rsidRPr="0089193E">
        <w:rPr>
          <w:b/>
          <w:bCs/>
          <w:sz w:val="28"/>
          <w:szCs w:val="28"/>
        </w:rPr>
        <w:t>)</w:t>
      </w:r>
    </w:p>
    <w:p w14:paraId="591CC4DF" w14:textId="77777777" w:rsidR="001866A7" w:rsidRPr="0089193E" w:rsidRDefault="001866A7" w:rsidP="00C534B8">
      <w:pPr>
        <w:pStyle w:val="BasistekstIKNL"/>
        <w:rPr>
          <w:b/>
          <w:bCs/>
          <w:sz w:val="28"/>
          <w:szCs w:val="28"/>
        </w:rPr>
      </w:pPr>
    </w:p>
    <w:p w14:paraId="05423668" w14:textId="4BF9FD39" w:rsidR="00BE6C0B" w:rsidRPr="0089193E" w:rsidRDefault="00F77C94" w:rsidP="00C534B8">
      <w:pPr>
        <w:pStyle w:val="BasistekstIKNL"/>
        <w:rPr>
          <w:rFonts w:asciiTheme="minorHAnsi" w:hAnsiTheme="minorHAnsi" w:cstheme="minorHAnsi"/>
          <w:b/>
          <w:bCs/>
        </w:rPr>
      </w:pPr>
      <w:r w:rsidRPr="0089193E">
        <w:rPr>
          <w:rFonts w:asciiTheme="minorHAnsi" w:hAnsiTheme="minorHAnsi" w:cstheme="minorHAnsi"/>
          <w:b/>
          <w:bCs/>
        </w:rPr>
        <w:t xml:space="preserve">BLOK </w:t>
      </w:r>
      <w:r w:rsidR="002B1F3A" w:rsidRPr="0089193E">
        <w:rPr>
          <w:rFonts w:asciiTheme="minorHAnsi" w:hAnsiTheme="minorHAnsi" w:cstheme="minorHAnsi"/>
          <w:b/>
          <w:bCs/>
        </w:rPr>
        <w:t>8</w:t>
      </w:r>
    </w:p>
    <w:tbl>
      <w:tblPr>
        <w:tblStyle w:val="TabelIKN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10156"/>
      </w:tblGrid>
      <w:tr w:rsidR="00F77C94" w:rsidRPr="0089193E" w14:paraId="3F6B415A" w14:textId="77777777" w:rsidTr="006039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tcW w:w="10435" w:type="dxa"/>
            <w:gridSpan w:val="2"/>
            <w:shd w:val="clear" w:color="auto" w:fill="DBE5F1" w:themeFill="accent1" w:themeFillTint="33"/>
          </w:tcPr>
          <w:p w14:paraId="589DF921" w14:textId="77777777" w:rsidR="00F77C94" w:rsidRPr="0089193E" w:rsidRDefault="00F77C94" w:rsidP="00381EE0">
            <w:pPr>
              <w:pStyle w:val="Kop3"/>
              <w:rPr>
                <w:rFonts w:asciiTheme="minorHAnsi" w:hAnsiTheme="minorHAnsi" w:cstheme="minorHAnsi"/>
                <w:b/>
                <w:bCs/>
              </w:rPr>
            </w:pPr>
            <w:bookmarkStart w:id="0" w:name="_Hlk185938705"/>
            <w:r w:rsidRPr="0089193E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Gewenste ondersteuning door IKNL</w:t>
            </w:r>
          </w:p>
        </w:tc>
      </w:tr>
      <w:tr w:rsidR="005D36C4" w:rsidRPr="0089193E" w14:paraId="00A51B2B" w14:textId="77777777" w:rsidTr="0060396A">
        <w:trPr>
          <w:trHeight w:val="80"/>
        </w:trPr>
        <w:sdt>
          <w:sdtPr>
            <w:rPr>
              <w:rFonts w:asciiTheme="minorHAnsi" w:hAnsiTheme="minorHAnsi" w:cstheme="minorHAnsi"/>
              <w:lang w:val="nl-NL"/>
            </w:rPr>
            <w:id w:val="-2105413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3A721D0" w14:textId="08102399" w:rsidR="005D36C4" w:rsidRPr="0089193E" w:rsidRDefault="005D36C4" w:rsidP="005D36C4">
                <w:pPr>
                  <w:widowControl/>
                  <w:autoSpaceDE/>
                  <w:autoSpaceDN/>
                  <w:jc w:val="both"/>
                  <w:rPr>
                    <w:rFonts w:asciiTheme="minorHAnsi" w:hAnsiTheme="minorHAnsi" w:cstheme="minorHAnsi"/>
                    <w:lang w:val="nl-NL"/>
                  </w:rPr>
                </w:pPr>
                <w:r w:rsidRPr="0089193E">
                  <w:rPr>
                    <w:rFonts w:ascii="Segoe UI Symbol" w:eastAsia="MS Gothic" w:hAnsi="Segoe UI Symbol" w:cs="Segoe UI Symbol"/>
                    <w:lang w:val="nl-NL"/>
                  </w:rPr>
                  <w:t>☐</w:t>
                </w:r>
              </w:p>
            </w:tc>
          </w:sdtContent>
        </w:sdt>
        <w:tc>
          <w:tcPr>
            <w:tcW w:w="10156" w:type="dxa"/>
            <w:tcBorders>
              <w:top w:val="single" w:sz="4" w:space="0" w:color="auto"/>
              <w:bottom w:val="single" w:sz="4" w:space="0" w:color="auto"/>
            </w:tcBorders>
          </w:tcPr>
          <w:p w14:paraId="5DC8EFD1" w14:textId="6E3262B2" w:rsidR="005D36C4" w:rsidRPr="0089193E" w:rsidRDefault="005D36C4" w:rsidP="005D36C4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16"/>
                <w:szCs w:val="16"/>
                <w:lang w:val="nl-NL"/>
              </w:rPr>
            </w:pPr>
            <w:r w:rsidRPr="0089193E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Lokaal datamanagement (LDM) </w:t>
            </w:r>
            <w:r w:rsidRPr="0089193E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>(uitsluitend Nederlandse ziekenhuizen)</w:t>
            </w:r>
          </w:p>
        </w:tc>
      </w:tr>
      <w:tr w:rsidR="005D36C4" w:rsidRPr="0089193E" w14:paraId="30A33DE5" w14:textId="77777777" w:rsidTr="0060396A">
        <w:trPr>
          <w:trHeight w:val="284"/>
        </w:trPr>
        <w:sdt>
          <w:sdtPr>
            <w:rPr>
              <w:rFonts w:asciiTheme="minorHAnsi" w:hAnsiTheme="minorHAnsi" w:cstheme="minorHAnsi"/>
              <w:lang w:val="nl-NL"/>
            </w:rPr>
            <w:id w:val="1805272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dxa"/>
                <w:tcBorders>
                  <w:top w:val="nil"/>
                  <w:bottom w:val="nil"/>
                </w:tcBorders>
              </w:tcPr>
              <w:p w14:paraId="0480F77E" w14:textId="4FAD23CB" w:rsidR="005D36C4" w:rsidRPr="0089193E" w:rsidRDefault="00004FB6" w:rsidP="005D36C4">
                <w:pPr>
                  <w:widowControl/>
                  <w:autoSpaceDE/>
                  <w:autoSpaceDN/>
                  <w:jc w:val="both"/>
                  <w:rPr>
                    <w:rFonts w:asciiTheme="minorHAnsi" w:hAnsiTheme="minorHAnsi" w:cstheme="minorHAnsi"/>
                    <w:lang w:val="nl-NL"/>
                  </w:rPr>
                </w:pPr>
                <w:r w:rsidRPr="0089193E">
                  <w:rPr>
                    <w:rFonts w:ascii="Segoe UI Symbol" w:eastAsia="MS Gothic" w:hAnsi="Segoe UI Symbol" w:cs="Segoe UI Symbol"/>
                    <w:lang w:val="nl-NL"/>
                  </w:rPr>
                  <w:t>☐</w:t>
                </w:r>
              </w:p>
            </w:tc>
          </w:sdtContent>
        </w:sdt>
        <w:tc>
          <w:tcPr>
            <w:tcW w:w="10156" w:type="dxa"/>
            <w:tcBorders>
              <w:top w:val="nil"/>
              <w:bottom w:val="nil"/>
            </w:tcBorders>
          </w:tcPr>
          <w:p w14:paraId="62A35FE8" w14:textId="77777777" w:rsidR="005D36C4" w:rsidRPr="0089193E" w:rsidRDefault="005D36C4" w:rsidP="005D36C4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16"/>
                <w:szCs w:val="16"/>
                <w:lang w:val="nl-NL"/>
              </w:rPr>
            </w:pPr>
            <w:r w:rsidRPr="0089193E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Centraal datamanagement (CDM) </w:t>
            </w:r>
          </w:p>
        </w:tc>
      </w:tr>
      <w:tr w:rsidR="005D36C4" w:rsidRPr="0089193E" w14:paraId="6E426711" w14:textId="77777777" w:rsidTr="0060396A">
        <w:trPr>
          <w:trHeight w:val="284"/>
        </w:trPr>
        <w:tc>
          <w:tcPr>
            <w:tcW w:w="279" w:type="dxa"/>
            <w:tcBorders>
              <w:top w:val="nil"/>
              <w:bottom w:val="single" w:sz="4" w:space="0" w:color="auto"/>
            </w:tcBorders>
          </w:tcPr>
          <w:p w14:paraId="018A4247" w14:textId="77777777" w:rsidR="005D36C4" w:rsidRPr="0089193E" w:rsidRDefault="005D36C4" w:rsidP="005D36C4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lang w:val="nl-NL"/>
              </w:rPr>
            </w:pPr>
          </w:p>
        </w:tc>
        <w:tc>
          <w:tcPr>
            <w:tcW w:w="10156" w:type="dxa"/>
            <w:tcBorders>
              <w:top w:val="nil"/>
              <w:bottom w:val="single" w:sz="4" w:space="0" w:color="auto"/>
            </w:tcBorders>
          </w:tcPr>
          <w:p w14:paraId="301D473B" w14:textId="296D4FA9" w:rsidR="005D36C4" w:rsidRPr="0089193E" w:rsidRDefault="005D36C4" w:rsidP="005D36C4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16"/>
                <w:szCs w:val="16"/>
                <w:lang w:val="nl-NL"/>
              </w:rPr>
            </w:pPr>
            <w:r w:rsidRPr="0089193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9193E">
              <w:rPr>
                <w:rFonts w:asciiTheme="minorHAnsi" w:hAnsiTheme="minorHAnsi" w:cstheme="minorHAnsi"/>
                <w:sz w:val="16"/>
                <w:szCs w:val="16"/>
              </w:rPr>
              <w:t xml:space="preserve">In- of exclusief </w:t>
            </w:r>
            <w:r w:rsidR="004D057A" w:rsidRPr="0089193E">
              <w:rPr>
                <w:rFonts w:asciiTheme="minorHAnsi" w:hAnsiTheme="minorHAnsi" w:cstheme="minorHAnsi"/>
                <w:sz w:val="16"/>
                <w:szCs w:val="16"/>
              </w:rPr>
              <w:t>Kwalitieit van leven</w:t>
            </w:r>
            <w:r w:rsidRPr="0089193E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318461548"/>
                <w:placeholder>
                  <w:docPart w:val="0A1637CC80F84B7B9D3C9755AF642711"/>
                </w:placeholder>
                <w:showingPlcHdr/>
                <w:dropDownList>
                  <w:listItem w:value="Kies een item."/>
                  <w:listItem w:displayText="Inclusief QoL" w:value="Inclusief QoL"/>
                  <w:listItem w:displayText="Exclusief QoL" w:value="Exclusief QoL"/>
                </w:dropDownList>
              </w:sdtPr>
              <w:sdtEndPr/>
              <w:sdtContent>
                <w:r w:rsidRPr="0089193E">
                  <w:rPr>
                    <w:rStyle w:val="Tekstvantijdelijkeaanduiding"/>
                    <w:rFonts w:asciiTheme="minorHAnsi" w:hAnsiTheme="minorHAnsi" w:cstheme="minorHAnsi"/>
                    <w:sz w:val="16"/>
                    <w:szCs w:val="16"/>
                  </w:rPr>
                  <w:t>Kies een item.</w:t>
                </w:r>
              </w:sdtContent>
            </w:sdt>
          </w:p>
        </w:tc>
      </w:tr>
      <w:tr w:rsidR="005D36C4" w:rsidRPr="0089193E" w14:paraId="1B864878" w14:textId="77777777" w:rsidTr="0060396A">
        <w:trPr>
          <w:trHeight w:val="284"/>
        </w:trPr>
        <w:sdt>
          <w:sdtPr>
            <w:rPr>
              <w:rFonts w:asciiTheme="minorHAnsi" w:hAnsiTheme="minorHAnsi" w:cstheme="minorHAnsi"/>
              <w:lang w:val="nl-NL"/>
            </w:rPr>
            <w:id w:val="975577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dxa"/>
                <w:tcBorders>
                  <w:top w:val="nil"/>
                  <w:bottom w:val="single" w:sz="4" w:space="0" w:color="auto"/>
                </w:tcBorders>
              </w:tcPr>
              <w:p w14:paraId="460D62BE" w14:textId="128C8C54" w:rsidR="005D36C4" w:rsidRPr="0089193E" w:rsidRDefault="005D36C4" w:rsidP="005D36C4">
                <w:pPr>
                  <w:widowControl/>
                  <w:autoSpaceDE/>
                  <w:autoSpaceDN/>
                  <w:jc w:val="both"/>
                  <w:rPr>
                    <w:rFonts w:asciiTheme="minorHAnsi" w:hAnsiTheme="minorHAnsi" w:cstheme="minorHAnsi"/>
                    <w:lang w:val="nl-NL"/>
                  </w:rPr>
                </w:pPr>
                <w:r w:rsidRPr="0089193E">
                  <w:rPr>
                    <w:rFonts w:ascii="Segoe UI Symbol" w:eastAsia="MS Gothic" w:hAnsi="Segoe UI Symbol" w:cs="Segoe UI Symbol"/>
                    <w:lang w:val="nl-NL"/>
                  </w:rPr>
                  <w:t>☐</w:t>
                </w:r>
              </w:p>
            </w:tc>
          </w:sdtContent>
        </w:sdt>
        <w:tc>
          <w:tcPr>
            <w:tcW w:w="10156" w:type="dxa"/>
            <w:tcBorders>
              <w:top w:val="nil"/>
              <w:bottom w:val="single" w:sz="4" w:space="0" w:color="auto"/>
            </w:tcBorders>
          </w:tcPr>
          <w:p w14:paraId="0A91EEE4" w14:textId="34F03BDF" w:rsidR="005D36C4" w:rsidRPr="0089193E" w:rsidRDefault="005D36C4" w:rsidP="005D36C4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93E">
              <w:rPr>
                <w:rFonts w:asciiTheme="minorHAnsi" w:hAnsiTheme="minorHAnsi" w:cstheme="minorHAnsi"/>
                <w:lang w:val="nl-NL"/>
              </w:rPr>
              <w:t xml:space="preserve"> </w:t>
            </w:r>
            <w:r w:rsidRPr="0089193E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Monitoring (MON)</w:t>
            </w:r>
          </w:p>
        </w:tc>
      </w:tr>
      <w:tr w:rsidR="005D36C4" w:rsidRPr="0089193E" w14:paraId="1E227D9C" w14:textId="77777777" w:rsidTr="0060396A">
        <w:trPr>
          <w:trHeight w:val="292"/>
        </w:trPr>
        <w:sdt>
          <w:sdtPr>
            <w:rPr>
              <w:rFonts w:asciiTheme="minorHAnsi" w:hAnsiTheme="minorHAnsi" w:cstheme="minorHAnsi"/>
              <w:lang w:val="nl-NL"/>
            </w:rPr>
            <w:id w:val="-1734997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dxa"/>
                <w:tcBorders>
                  <w:top w:val="nil"/>
                  <w:bottom w:val="nil"/>
                </w:tcBorders>
              </w:tcPr>
              <w:p w14:paraId="0478EB35" w14:textId="041C257F" w:rsidR="005D36C4" w:rsidRPr="0089193E" w:rsidRDefault="005D36C4" w:rsidP="005D36C4">
                <w:pPr>
                  <w:widowControl/>
                  <w:autoSpaceDE/>
                  <w:autoSpaceDN/>
                  <w:jc w:val="both"/>
                  <w:rPr>
                    <w:rFonts w:asciiTheme="minorHAnsi" w:hAnsiTheme="minorHAnsi" w:cstheme="minorHAnsi"/>
                    <w:lang w:val="nl-NL"/>
                  </w:rPr>
                </w:pPr>
                <w:r w:rsidRPr="0089193E">
                  <w:rPr>
                    <w:rFonts w:ascii="Segoe UI Symbol" w:eastAsia="MS Gothic" w:hAnsi="Segoe UI Symbol" w:cs="Segoe UI Symbol"/>
                    <w:lang w:val="nl-NL"/>
                  </w:rPr>
                  <w:t>☐</w:t>
                </w:r>
              </w:p>
            </w:tc>
          </w:sdtContent>
        </w:sdt>
        <w:tc>
          <w:tcPr>
            <w:tcW w:w="10156" w:type="dxa"/>
            <w:tcBorders>
              <w:top w:val="nil"/>
              <w:bottom w:val="nil"/>
            </w:tcBorders>
          </w:tcPr>
          <w:p w14:paraId="2DE3FB0A" w14:textId="46D7354E" w:rsidR="005D36C4" w:rsidRPr="0089193E" w:rsidRDefault="005D36C4" w:rsidP="005D36C4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16"/>
                <w:szCs w:val="16"/>
                <w:lang w:val="nl-NL"/>
              </w:rPr>
            </w:pPr>
            <w:r w:rsidRPr="0089193E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Indieningscoördinatie</w:t>
            </w:r>
          </w:p>
        </w:tc>
      </w:tr>
      <w:tr w:rsidR="005D36C4" w:rsidRPr="0089193E" w14:paraId="361C40BB" w14:textId="77777777" w:rsidTr="0060396A">
        <w:trPr>
          <w:trHeight w:val="292"/>
        </w:trPr>
        <w:tc>
          <w:tcPr>
            <w:tcW w:w="279" w:type="dxa"/>
            <w:tcBorders>
              <w:top w:val="nil"/>
              <w:bottom w:val="nil"/>
            </w:tcBorders>
          </w:tcPr>
          <w:p w14:paraId="1128A288" w14:textId="77777777" w:rsidR="005D36C4" w:rsidRPr="0089193E" w:rsidRDefault="005D36C4" w:rsidP="005D36C4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lang w:val="nl-NL"/>
              </w:rPr>
            </w:pPr>
          </w:p>
        </w:tc>
        <w:tc>
          <w:tcPr>
            <w:tcW w:w="10156" w:type="dxa"/>
            <w:tcBorders>
              <w:top w:val="nil"/>
              <w:bottom w:val="nil"/>
            </w:tcBorders>
          </w:tcPr>
          <w:p w14:paraId="5EEFF1CD" w14:textId="4924C5B4" w:rsidR="005D36C4" w:rsidRPr="0089193E" w:rsidRDefault="005D36C4" w:rsidP="005D36C4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 w:rsidRPr="0089193E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 xml:space="preserve"> Lokale of centrale indiening: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nl-NL"/>
                </w:rPr>
                <w:id w:val="1042328072"/>
                <w:placeholder>
                  <w:docPart w:val="E528AB47FA734B868D5D04E667CC1433"/>
                </w:placeholder>
                <w:showingPlcHdr/>
                <w:dropDownList>
                  <w:listItem w:value="Kies een item."/>
                  <w:listItem w:displayText="Lokale indiening" w:value="Lokale indiening"/>
                  <w:listItem w:displayText="Centrale indiening" w:value="Centrale indiening"/>
                  <w:listItem w:displayText="Lokale en centrale indiening" w:value="Lokale en centrale indiening"/>
                </w:dropDownList>
              </w:sdtPr>
              <w:sdtEndPr/>
              <w:sdtContent>
                <w:r w:rsidRPr="0089193E">
                  <w:rPr>
                    <w:rStyle w:val="Tekstvantijdelijkeaanduiding"/>
                    <w:rFonts w:asciiTheme="minorHAnsi" w:hAnsiTheme="minorHAnsi" w:cstheme="minorHAnsi"/>
                    <w:sz w:val="16"/>
                    <w:szCs w:val="16"/>
                    <w:lang w:val="nl-NL"/>
                  </w:rPr>
                  <w:t>Kies een item.</w:t>
                </w:r>
              </w:sdtContent>
            </w:sdt>
          </w:p>
        </w:tc>
      </w:tr>
      <w:tr w:rsidR="005D36C4" w:rsidRPr="0089193E" w14:paraId="43E0B04B" w14:textId="77777777" w:rsidTr="0060396A">
        <w:trPr>
          <w:trHeight w:val="274"/>
        </w:trPr>
        <w:sdt>
          <w:sdtPr>
            <w:rPr>
              <w:rFonts w:asciiTheme="minorHAnsi" w:hAnsiTheme="minorHAnsi" w:cstheme="minorHAnsi"/>
              <w:lang w:val="nl-NL"/>
            </w:rPr>
            <w:id w:val="-13615903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dxa"/>
                <w:tcBorders>
                  <w:bottom w:val="single" w:sz="4" w:space="0" w:color="auto"/>
                </w:tcBorders>
              </w:tcPr>
              <w:p w14:paraId="0E95F2BD" w14:textId="5774E94D" w:rsidR="005D36C4" w:rsidRPr="0089193E" w:rsidRDefault="005D36C4" w:rsidP="005D36C4">
                <w:pPr>
                  <w:widowControl/>
                  <w:autoSpaceDE/>
                  <w:autoSpaceDN/>
                  <w:jc w:val="both"/>
                  <w:rPr>
                    <w:rFonts w:asciiTheme="minorHAnsi" w:hAnsiTheme="minorHAnsi" w:cstheme="minorHAnsi"/>
                    <w:lang w:val="nl-NL"/>
                  </w:rPr>
                </w:pPr>
                <w:r w:rsidRPr="0089193E">
                  <w:rPr>
                    <w:rFonts w:ascii="Segoe UI Symbol" w:eastAsia="MS Gothic" w:hAnsi="Segoe UI Symbol" w:cs="Segoe UI Symbol"/>
                    <w:lang w:val="nl-NL"/>
                  </w:rPr>
                  <w:t>☒</w:t>
                </w:r>
              </w:p>
            </w:tc>
          </w:sdtContent>
        </w:sdt>
        <w:tc>
          <w:tcPr>
            <w:tcW w:w="10156" w:type="dxa"/>
            <w:tcBorders>
              <w:bottom w:val="single" w:sz="4" w:space="0" w:color="auto"/>
            </w:tcBorders>
          </w:tcPr>
          <w:p w14:paraId="298DE6EC" w14:textId="524EA56B" w:rsidR="005D36C4" w:rsidRPr="0089193E" w:rsidRDefault="005D36C4" w:rsidP="005D36C4">
            <w:pPr>
              <w:widowControl/>
              <w:autoSpaceDE/>
              <w:autoSpaceDN/>
              <w:rPr>
                <w:rFonts w:asciiTheme="minorHAnsi" w:hAnsiTheme="minorHAnsi" w:cstheme="minorHAnsi"/>
                <w:lang w:val="nl-NL"/>
              </w:rPr>
            </w:pPr>
            <w:r w:rsidRPr="0089193E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Interne projectcoördinatie </w:t>
            </w:r>
            <w:r w:rsidRPr="0089193E">
              <w:rPr>
                <w:rFonts w:asciiTheme="minorHAnsi" w:hAnsiTheme="minorHAnsi" w:cstheme="minorHAnsi"/>
                <w:i/>
                <w:iCs/>
                <w:sz w:val="16"/>
                <w:szCs w:val="16"/>
                <w:lang w:val="nl-NL"/>
              </w:rPr>
              <w:t>(standaard)*</w:t>
            </w:r>
          </w:p>
        </w:tc>
      </w:tr>
    </w:tbl>
    <w:bookmarkEnd w:id="0"/>
    <w:p w14:paraId="748C1AF5" w14:textId="340413E5" w:rsidR="00BE6C0B" w:rsidRPr="0089193E" w:rsidRDefault="00700DDA" w:rsidP="00C534B8">
      <w:pPr>
        <w:pStyle w:val="BasistekstIKNL"/>
        <w:rPr>
          <w:rFonts w:asciiTheme="minorHAnsi" w:hAnsiTheme="minorHAnsi" w:cstheme="minorHAnsi"/>
          <w:i/>
          <w:iCs/>
          <w:sz w:val="16"/>
          <w:szCs w:val="16"/>
        </w:rPr>
      </w:pPr>
      <w:r w:rsidRPr="0089193E">
        <w:rPr>
          <w:rFonts w:asciiTheme="minorHAnsi" w:hAnsiTheme="minorHAnsi" w:cstheme="minorHAnsi"/>
          <w:b/>
          <w:bCs/>
        </w:rPr>
        <w:t>*</w:t>
      </w:r>
      <w:r w:rsidRPr="0089193E">
        <w:rPr>
          <w:rFonts w:asciiTheme="minorHAnsi" w:hAnsiTheme="minorHAnsi" w:cstheme="minorHAnsi"/>
          <w:i/>
          <w:iCs/>
          <w:sz w:val="16"/>
          <w:szCs w:val="16"/>
        </w:rPr>
        <w:t xml:space="preserve"> Aan elke studie wordt een projectmanager toegewezen. Deze persoon zal de aangevraagde diensten als een totaalpakket coördineren.</w:t>
      </w:r>
    </w:p>
    <w:p w14:paraId="550A552A" w14:textId="77777777" w:rsidR="00EC7113" w:rsidRDefault="00EC7113" w:rsidP="00EC7113">
      <w:pPr>
        <w:pStyle w:val="BasistekstIKNL"/>
        <w:rPr>
          <w:rFonts w:asciiTheme="minorHAnsi" w:hAnsiTheme="minorHAnsi" w:cstheme="minorHAnsi"/>
        </w:rPr>
      </w:pPr>
    </w:p>
    <w:p w14:paraId="0E1D5B20" w14:textId="3B7F6A67" w:rsidR="0060396A" w:rsidRPr="0089193E" w:rsidRDefault="0060396A" w:rsidP="0060396A">
      <w:pPr>
        <w:pStyle w:val="BasistekstIKNL"/>
        <w:rPr>
          <w:rFonts w:asciiTheme="minorHAnsi" w:hAnsiTheme="minorHAnsi" w:cstheme="minorHAnsi"/>
          <w:b/>
          <w:bCs/>
        </w:rPr>
      </w:pPr>
      <w:r w:rsidRPr="0089193E">
        <w:rPr>
          <w:rFonts w:asciiTheme="minorHAnsi" w:hAnsiTheme="minorHAnsi" w:cstheme="minorHAnsi"/>
          <w:b/>
          <w:bCs/>
        </w:rPr>
        <w:t xml:space="preserve">BLOK </w:t>
      </w:r>
      <w:r>
        <w:rPr>
          <w:rFonts w:asciiTheme="minorHAnsi" w:hAnsiTheme="minorHAnsi" w:cstheme="minorHAnsi"/>
          <w:b/>
          <w:bCs/>
        </w:rPr>
        <w:t>9</w:t>
      </w:r>
    </w:p>
    <w:tbl>
      <w:tblPr>
        <w:tblStyle w:val="TabelIKN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07"/>
      </w:tblGrid>
      <w:tr w:rsidR="0060396A" w:rsidRPr="0089193E" w14:paraId="2F141208" w14:textId="77777777" w:rsidTr="006039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tcW w:w="10435" w:type="dxa"/>
            <w:gridSpan w:val="2"/>
            <w:shd w:val="clear" w:color="auto" w:fill="DBE5F1" w:themeFill="accent1" w:themeFillTint="33"/>
          </w:tcPr>
          <w:p w14:paraId="173D8B42" w14:textId="4D3AA4FE" w:rsidR="0060396A" w:rsidRPr="0089193E" w:rsidRDefault="00EE0BC3" w:rsidP="00E718E7">
            <w:pPr>
              <w:pStyle w:val="Kop3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Wet- en regelgeving</w:t>
            </w:r>
          </w:p>
        </w:tc>
      </w:tr>
      <w:tr w:rsidR="0060396A" w:rsidRPr="0089193E" w14:paraId="1CF9CE41" w14:textId="77777777" w:rsidTr="0060396A">
        <w:tc>
          <w:tcPr>
            <w:tcW w:w="5228" w:type="dxa"/>
          </w:tcPr>
          <w:p w14:paraId="42718A51" w14:textId="1015ABEC" w:rsidR="0060396A" w:rsidRPr="0089193E" w:rsidRDefault="0060396A" w:rsidP="00E718E7">
            <w:pPr>
              <w:pStyle w:val="BasistekstIKNL"/>
              <w:rPr>
                <w:rFonts w:asciiTheme="minorHAnsi" w:hAnsiTheme="minorHAnsi" w:cstheme="minorHAnsi"/>
              </w:rPr>
            </w:pPr>
            <w:r w:rsidRPr="0089193E">
              <w:rPr>
                <w:rFonts w:asciiTheme="minorHAnsi" w:hAnsiTheme="minorHAnsi" w:cstheme="minorHAnsi"/>
              </w:rPr>
              <w:t xml:space="preserve">Is </w:t>
            </w:r>
            <w:r w:rsidR="00EE0BC3">
              <w:rPr>
                <w:rFonts w:asciiTheme="minorHAnsi" w:hAnsiTheme="minorHAnsi" w:cstheme="minorHAnsi"/>
              </w:rPr>
              <w:t>de studie</w:t>
            </w:r>
            <w:r w:rsidRPr="0089193E">
              <w:rPr>
                <w:rFonts w:asciiTheme="minorHAnsi" w:hAnsiTheme="minorHAnsi" w:cstheme="minorHAnsi"/>
              </w:rPr>
              <w:t xml:space="preserve"> WMO-plichtig?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182265991"/>
            <w:placeholder>
              <w:docPart w:val="4ECA1BB04E094E7D9E2FFE026E7574CF"/>
            </w:placeholder>
            <w:showingPlcHdr/>
            <w:dropDownList>
              <w:listItem w:value="Kies een item."/>
              <w:listItem w:displayText="Ja" w:value="Ja"/>
              <w:listItem w:displayText="Nee" w:value="Nee"/>
            </w:dropDownList>
          </w:sdtPr>
          <w:sdtEndPr/>
          <w:sdtContent>
            <w:tc>
              <w:tcPr>
                <w:tcW w:w="5207" w:type="dxa"/>
              </w:tcPr>
              <w:p w14:paraId="18D420C4" w14:textId="77777777" w:rsidR="0060396A" w:rsidRPr="0089193E" w:rsidRDefault="0060396A" w:rsidP="00E718E7">
                <w:pPr>
                  <w:pStyle w:val="BasistekstIKNL"/>
                  <w:rPr>
                    <w:rFonts w:asciiTheme="minorHAnsi" w:hAnsiTheme="minorHAnsi" w:cstheme="minorHAnsi"/>
                    <w:b/>
                    <w:bCs/>
                  </w:rPr>
                </w:pPr>
                <w:r w:rsidRPr="0089193E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p>
            </w:tc>
          </w:sdtContent>
        </w:sdt>
      </w:tr>
      <w:tr w:rsidR="0060396A" w:rsidRPr="0089193E" w14:paraId="25C2F39E" w14:textId="77777777" w:rsidTr="0060396A">
        <w:tc>
          <w:tcPr>
            <w:tcW w:w="5228" w:type="dxa"/>
          </w:tcPr>
          <w:p w14:paraId="366A5F4B" w14:textId="1E8FBC09" w:rsidR="0060396A" w:rsidRPr="0089193E" w:rsidRDefault="00EE0BC3" w:rsidP="00E718E7">
            <w:pPr>
              <w:pStyle w:val="BasistekstIKN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Type onderzoek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835729570"/>
            <w:placeholder>
              <w:docPart w:val="9A1964DF0C1448D5B5B1683E052BFA4F"/>
            </w:placeholder>
            <w:showingPlcHdr/>
            <w:dropDownList>
              <w:listItem w:value="Kies een item."/>
              <w:listItem w:displayText="Geneesmiddelen" w:value="Geneesmiddelen"/>
              <w:listItem w:displayText="Medische hulpmiddelen" w:value="Medische hulpmiddelen"/>
              <w:listItem w:displayText="Overig" w:value="Overig"/>
            </w:dropDownList>
          </w:sdtPr>
          <w:sdtEndPr/>
          <w:sdtContent>
            <w:tc>
              <w:tcPr>
                <w:tcW w:w="5207" w:type="dxa"/>
              </w:tcPr>
              <w:p w14:paraId="29D68542" w14:textId="77777777" w:rsidR="0060396A" w:rsidRPr="0089193E" w:rsidRDefault="0060396A" w:rsidP="00E718E7">
                <w:pPr>
                  <w:pStyle w:val="BasistekstIKNL"/>
                  <w:rPr>
                    <w:rFonts w:asciiTheme="minorHAnsi" w:hAnsiTheme="minorHAnsi" w:cstheme="minorHAnsi"/>
                    <w:b/>
                    <w:bCs/>
                  </w:rPr>
                </w:pPr>
                <w:r w:rsidRPr="0089193E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p>
            </w:tc>
          </w:sdtContent>
        </w:sdt>
      </w:tr>
      <w:tr w:rsidR="0060396A" w:rsidRPr="0089193E" w14:paraId="1011D297" w14:textId="77777777" w:rsidTr="0060396A">
        <w:tc>
          <w:tcPr>
            <w:tcW w:w="5228" w:type="dxa"/>
          </w:tcPr>
          <w:p w14:paraId="64181B61" w14:textId="77777777" w:rsidR="0060396A" w:rsidRPr="0089193E" w:rsidRDefault="0060396A" w:rsidP="00E718E7">
            <w:pPr>
              <w:pStyle w:val="BasistekstIKNL"/>
              <w:rPr>
                <w:rFonts w:asciiTheme="minorHAnsi" w:hAnsiTheme="minorHAnsi" w:cstheme="minorHAnsi"/>
              </w:rPr>
            </w:pPr>
            <w:r w:rsidRPr="0089193E">
              <w:rPr>
                <w:rFonts w:asciiTheme="minorHAnsi" w:hAnsiTheme="minorHAnsi" w:cstheme="minorHAnsi"/>
              </w:rPr>
              <w:t>Is het een ‘klinische proef met beperkte interventie’ (‘CTR low intervention’)? (zie ook de website van de CCMO)</w:t>
            </w:r>
          </w:p>
        </w:tc>
        <w:sdt>
          <w:sdtPr>
            <w:rPr>
              <w:rFonts w:asciiTheme="minorHAnsi" w:hAnsiTheme="minorHAnsi" w:cstheme="minorHAnsi"/>
            </w:rPr>
            <w:id w:val="-400909829"/>
            <w:placeholder>
              <w:docPart w:val="027753F2AEF54349A4BD2440245DD1AA"/>
            </w:placeholder>
            <w:showingPlcHdr/>
            <w:dropDownList>
              <w:listItem w:value="Kies een item."/>
              <w:listItem w:displayText="Ja" w:value="Ja"/>
              <w:listItem w:displayText="Nee" w:value="Nee"/>
            </w:dropDownList>
          </w:sdtPr>
          <w:sdtEndPr/>
          <w:sdtContent>
            <w:tc>
              <w:tcPr>
                <w:tcW w:w="5207" w:type="dxa"/>
              </w:tcPr>
              <w:p w14:paraId="0BDF4975" w14:textId="77777777" w:rsidR="0060396A" w:rsidRPr="0089193E" w:rsidRDefault="0060396A" w:rsidP="00E718E7">
                <w:pPr>
                  <w:pStyle w:val="BasistekstIKNL"/>
                  <w:rPr>
                    <w:rFonts w:asciiTheme="minorHAnsi" w:hAnsiTheme="minorHAnsi" w:cstheme="minorHAnsi"/>
                    <w:b/>
                    <w:bCs/>
                  </w:rPr>
                </w:pPr>
                <w:r w:rsidRPr="0089193E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p>
            </w:tc>
          </w:sdtContent>
        </w:sdt>
      </w:tr>
    </w:tbl>
    <w:p w14:paraId="2792A13E" w14:textId="77777777" w:rsidR="0060396A" w:rsidRDefault="0060396A" w:rsidP="00EC7113">
      <w:pPr>
        <w:pStyle w:val="BasistekstIKNL"/>
        <w:rPr>
          <w:rFonts w:asciiTheme="minorHAnsi" w:hAnsiTheme="minorHAnsi" w:cstheme="minorHAnsi"/>
        </w:rPr>
      </w:pPr>
    </w:p>
    <w:p w14:paraId="0A974E8A" w14:textId="77777777" w:rsidR="00A75DED" w:rsidRDefault="00A75DED" w:rsidP="00EC7113">
      <w:pPr>
        <w:pStyle w:val="BasistekstIKNL"/>
        <w:rPr>
          <w:rFonts w:asciiTheme="minorHAnsi" w:hAnsiTheme="minorHAnsi" w:cstheme="minorHAnsi"/>
        </w:rPr>
      </w:pPr>
    </w:p>
    <w:p w14:paraId="0BF0822E" w14:textId="76E6CD26" w:rsidR="00304AA7" w:rsidRPr="0089193E" w:rsidRDefault="00304AA7" w:rsidP="00EC7113">
      <w:pPr>
        <w:pStyle w:val="BasistekstIKNL"/>
        <w:rPr>
          <w:rFonts w:asciiTheme="minorHAnsi" w:hAnsiTheme="minorHAnsi" w:cstheme="minorHAnsi"/>
          <w:b/>
          <w:bCs/>
        </w:rPr>
      </w:pPr>
      <w:r w:rsidRPr="0089193E">
        <w:rPr>
          <w:rFonts w:asciiTheme="minorHAnsi" w:hAnsiTheme="minorHAnsi" w:cstheme="minorHAnsi"/>
          <w:b/>
          <w:bCs/>
        </w:rPr>
        <w:t>LET OP</w:t>
      </w:r>
    </w:p>
    <w:tbl>
      <w:tblPr>
        <w:tblStyle w:val="TabelIKNL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04AA7" w:rsidRPr="0089193E" w14:paraId="1F996B35" w14:textId="77777777" w:rsidTr="00304A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1A3AFBB" w14:textId="75438C27" w:rsidR="00304AA7" w:rsidRPr="0089193E" w:rsidRDefault="00304AA7" w:rsidP="00EC7113">
            <w:pPr>
              <w:pStyle w:val="BasistekstIKNL"/>
              <w:rPr>
                <w:rFonts w:asciiTheme="minorHAnsi" w:hAnsiTheme="minorHAnsi" w:cstheme="minorHAnsi"/>
                <w:b/>
                <w:bCs/>
              </w:rPr>
            </w:pPr>
            <w:r w:rsidRPr="0089193E">
              <w:rPr>
                <w:rFonts w:asciiTheme="minorHAnsi" w:hAnsiTheme="minorHAnsi" w:cstheme="minorHAnsi"/>
                <w:b/>
                <w:bCs/>
              </w:rPr>
              <w:t xml:space="preserve">Klik op het driehoekje voor de naam van het blok om het benodigde blok uit te vouwen en daarna in te vullen. </w:t>
            </w:r>
          </w:p>
        </w:tc>
      </w:tr>
    </w:tbl>
    <w:p w14:paraId="66CBD75D" w14:textId="77777777" w:rsidR="00304AA7" w:rsidRPr="0089193E" w:rsidRDefault="00304AA7" w:rsidP="00EC7113">
      <w:pPr>
        <w:pStyle w:val="BasistekstIKNL"/>
        <w:rPr>
          <w:rFonts w:asciiTheme="minorHAnsi" w:hAnsiTheme="minorHAnsi" w:cstheme="minorHAnsi"/>
        </w:rPr>
      </w:pPr>
    </w:p>
    <w:p w14:paraId="11F3CB96" w14:textId="77777777" w:rsidR="00304AA7" w:rsidRPr="0089193E" w:rsidRDefault="00304AA7" w:rsidP="00EC7113">
      <w:pPr>
        <w:pStyle w:val="BasistekstIKNL"/>
        <w:rPr>
          <w:rFonts w:asciiTheme="minorHAnsi" w:hAnsiTheme="minorHAnsi" w:cstheme="minorHAnsi"/>
        </w:rPr>
        <w:sectPr w:rsidR="00304AA7" w:rsidRPr="0089193E" w:rsidSect="00381EE0">
          <w:footerReference w:type="default" r:id="rId8"/>
          <w:pgSz w:w="11906" w:h="16838" w:code="9"/>
          <w:pgMar w:top="720" w:right="720" w:bottom="720" w:left="720" w:header="471" w:footer="113" w:gutter="0"/>
          <w:cols w:space="708"/>
          <w:docGrid w:linePitch="360"/>
        </w:sectPr>
      </w:pPr>
    </w:p>
    <w:p w14:paraId="4FBD0CAE" w14:textId="2F653BE8" w:rsidR="00346FFD" w:rsidRPr="0089193E" w:rsidRDefault="00346FFD" w:rsidP="00346FFD">
      <w:pPr>
        <w:pStyle w:val="Kop1"/>
        <w:numPr>
          <w:ilvl w:val="0"/>
          <w:numId w:val="0"/>
        </w:numPr>
        <w15:collapsed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89193E">
        <w:rPr>
          <w:rFonts w:asciiTheme="minorHAnsi" w:hAnsiTheme="minorHAnsi" w:cstheme="minorHAnsi"/>
          <w:b/>
          <w:sz w:val="18"/>
          <w:szCs w:val="18"/>
        </w:rPr>
        <w:t xml:space="preserve">BLOK </w:t>
      </w:r>
      <w:r w:rsidR="00EE0BC3">
        <w:rPr>
          <w:rFonts w:asciiTheme="minorHAnsi" w:hAnsiTheme="minorHAnsi" w:cstheme="minorHAnsi"/>
          <w:b/>
          <w:sz w:val="18"/>
          <w:szCs w:val="18"/>
        </w:rPr>
        <w:t>10</w:t>
      </w:r>
      <w:r w:rsidRPr="0089193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89193E">
        <w:rPr>
          <w:rFonts w:asciiTheme="minorHAnsi" w:hAnsiTheme="minorHAnsi" w:cstheme="minorHAnsi"/>
          <w:sz w:val="18"/>
          <w:szCs w:val="18"/>
        </w:rPr>
        <w:t xml:space="preserve">invullen indien gekozen voor ondersteuning bij </w:t>
      </w:r>
      <w:r w:rsidRPr="0089193E">
        <w:rPr>
          <w:rFonts w:asciiTheme="minorHAnsi" w:hAnsiTheme="minorHAnsi" w:cstheme="minorHAnsi"/>
          <w:sz w:val="18"/>
          <w:szCs w:val="18"/>
          <w:u w:val="single"/>
        </w:rPr>
        <w:t>lokaal datamanagement (LDM)</w:t>
      </w:r>
    </w:p>
    <w:tbl>
      <w:tblPr>
        <w:tblStyle w:val="TabelIKNL"/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678"/>
      </w:tblGrid>
      <w:tr w:rsidR="00346FFD" w:rsidRPr="00672EE9" w14:paraId="63E16468" w14:textId="77777777" w:rsidTr="008648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tcW w:w="10348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DBE5F1" w:themeFill="accent1" w:themeFillTint="33"/>
          </w:tcPr>
          <w:p w14:paraId="229C5E7B" w14:textId="77777777" w:rsidR="00346FFD" w:rsidRPr="0089193E" w:rsidRDefault="00346FFD" w:rsidP="00864812">
            <w:pPr>
              <w:pStyle w:val="Kop3"/>
              <w:rPr>
                <w:rFonts w:asciiTheme="minorHAnsi" w:hAnsiTheme="minorHAnsi" w:cstheme="minorHAnsi"/>
                <w:b/>
                <w:bCs/>
              </w:rPr>
            </w:pPr>
            <w:r w:rsidRPr="0089193E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Informatie voor LDM</w:t>
            </w:r>
          </w:p>
        </w:tc>
      </w:tr>
      <w:tr w:rsidR="00346FFD" w:rsidRPr="00672EE9" w14:paraId="03C5E149" w14:textId="77777777" w:rsidTr="00864812">
        <w:trPr>
          <w:trHeight w:val="284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5CDCF" w14:textId="77777777" w:rsidR="00346FFD" w:rsidRPr="0089193E" w:rsidRDefault="00346FFD" w:rsidP="00864812">
            <w:pPr>
              <w:pStyle w:val="BasistekstIKNL"/>
              <w:rPr>
                <w:rFonts w:asciiTheme="minorHAnsi" w:hAnsiTheme="minorHAnsi" w:cstheme="minorHAnsi"/>
              </w:rPr>
            </w:pPr>
            <w:r w:rsidRPr="0089193E">
              <w:rPr>
                <w:rFonts w:asciiTheme="minorHAnsi" w:hAnsiTheme="minorHAnsi" w:cstheme="minorHAnsi"/>
              </w:rPr>
              <w:t>Tijdslijn voor data invoer</w:t>
            </w:r>
          </w:p>
          <w:p w14:paraId="1D456AD9" w14:textId="77777777" w:rsidR="00346FFD" w:rsidRPr="0089193E" w:rsidRDefault="00346FFD" w:rsidP="00864812">
            <w:pPr>
              <w:pStyle w:val="BasistekstIKNL"/>
              <w:rPr>
                <w:rFonts w:asciiTheme="minorHAnsi" w:hAnsiTheme="minorHAnsi" w:cstheme="minorHAnsi"/>
              </w:rPr>
            </w:pPr>
            <w:r w:rsidRPr="0089193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Hoe snel na het protocollaire contactmoment met de patiënt moet de lokaal datamanager de data invoeren? Oftewel: de maximale tijd tussen afronding visite en invoer data in CRF.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0B20C8D9" w14:textId="77777777" w:rsidR="00346FFD" w:rsidRPr="0089193E" w:rsidRDefault="0008561A" w:rsidP="00864812">
            <w:pPr>
              <w:pStyle w:val="BasistekstIKNL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</w:rPr>
                <w:id w:val="-157026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FFD" w:rsidRPr="008919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46FFD" w:rsidRPr="0089193E">
              <w:rPr>
                <w:rFonts w:asciiTheme="minorHAnsi" w:hAnsiTheme="minorHAnsi" w:cstheme="minorHAnsi"/>
              </w:rPr>
              <w:t xml:space="preserve"> Standaard IKNL-tijdslijnen (= </w:t>
            </w:r>
            <w:r w:rsidR="00346FFD" w:rsidRPr="0089193E">
              <w:rPr>
                <w:rFonts w:asciiTheme="minorHAnsi" w:hAnsiTheme="minorHAnsi" w:cstheme="minorHAnsi"/>
                <w:sz w:val="16"/>
                <w:szCs w:val="16"/>
              </w:rPr>
              <w:t>baseline &amp; treatment binnen 3 maanden, follow-up binnen 6 maanden, queries binnen 1 maand) | Van toepassing voor multicenter studies.</w:t>
            </w:r>
          </w:p>
        </w:tc>
      </w:tr>
      <w:tr w:rsidR="00346FFD" w:rsidRPr="00672EE9" w14:paraId="404567C8" w14:textId="77777777" w:rsidTr="00864812">
        <w:trPr>
          <w:trHeight w:val="284"/>
        </w:trPr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66B0" w14:textId="77777777" w:rsidR="00346FFD" w:rsidRPr="0089193E" w:rsidRDefault="00346FFD" w:rsidP="00864812">
            <w:pPr>
              <w:pStyle w:val="BasistekstIKNL"/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14:paraId="62505E7A" w14:textId="77777777" w:rsidR="00346FFD" w:rsidRPr="0089193E" w:rsidRDefault="0008561A" w:rsidP="00864812">
            <w:pPr>
              <w:pStyle w:val="BasistekstIKNL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6185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FFD" w:rsidRPr="008919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46FFD" w:rsidRPr="0089193E">
              <w:rPr>
                <w:rFonts w:asciiTheme="minorHAnsi" w:hAnsiTheme="minorHAnsi" w:cstheme="minorHAnsi"/>
              </w:rPr>
              <w:t xml:space="preserve"> Afwijkende tijdslijnen, namelijk </w:t>
            </w:r>
            <w:sdt>
              <w:sdtPr>
                <w:rPr>
                  <w:rFonts w:asciiTheme="minorHAnsi" w:hAnsiTheme="minorHAnsi" w:cstheme="minorHAnsi"/>
                </w:rPr>
                <w:id w:val="1205757041"/>
                <w:placeholder>
                  <w:docPart w:val="B6908298FF3648A5B7CD879093BA2869"/>
                </w:placeholder>
                <w:showingPlcHdr/>
                <w:text/>
              </w:sdtPr>
              <w:sdtEndPr/>
              <w:sdtContent>
                <w:r w:rsidR="00346FFD" w:rsidRPr="0089193E">
                  <w:rPr>
                    <w:rStyle w:val="Tekstvantijdelijkeaanduiding"/>
                    <w:rFonts w:asciiTheme="minorHAnsi" w:hAnsiTheme="minorHAnsi" w:cstheme="minorHAnsi"/>
                  </w:rPr>
                  <w:t>Klik of tik om tekst in te voeren.</w:t>
                </w:r>
              </w:sdtContent>
            </w:sdt>
          </w:p>
        </w:tc>
      </w:tr>
      <w:tr w:rsidR="00346FFD" w:rsidRPr="00672EE9" w14:paraId="0D7EE1F9" w14:textId="77777777" w:rsidTr="00864812">
        <w:trPr>
          <w:trHeight w:val="284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27FE" w14:textId="77777777" w:rsidR="00346FFD" w:rsidRPr="0089193E" w:rsidRDefault="00346FFD" w:rsidP="00864812">
            <w:pPr>
              <w:pStyle w:val="BasistekstIKNL"/>
              <w:rPr>
                <w:rFonts w:asciiTheme="minorHAnsi" w:hAnsiTheme="minorHAnsi" w:cstheme="minorHAnsi"/>
              </w:rPr>
            </w:pPr>
            <w:r w:rsidRPr="0089193E">
              <w:rPr>
                <w:rFonts w:asciiTheme="minorHAnsi" w:hAnsiTheme="minorHAnsi" w:cstheme="minorHAnsi"/>
              </w:rPr>
              <w:t>Verwacht aantal (Nederlandse) centra voor IKNL-LDM</w:t>
            </w:r>
          </w:p>
        </w:tc>
        <w:sdt>
          <w:sdtPr>
            <w:rPr>
              <w:rFonts w:asciiTheme="minorHAnsi" w:hAnsiTheme="minorHAnsi" w:cstheme="minorHAnsi"/>
            </w:rPr>
            <w:id w:val="872342886"/>
            <w:placeholder>
              <w:docPart w:val="26C706E5F2F64F8D94D6785E92578339"/>
            </w:placeholder>
            <w:showingPlcHdr/>
            <w:text/>
          </w:sdtPr>
          <w:sdtEndPr/>
          <w:sdtContent>
            <w:tc>
              <w:tcPr>
                <w:tcW w:w="4678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5E2A07EC" w14:textId="77777777" w:rsidR="00346FFD" w:rsidRPr="0089193E" w:rsidRDefault="00346FFD" w:rsidP="00864812">
                <w:pPr>
                  <w:pStyle w:val="BasistekstIKNL"/>
                  <w:rPr>
                    <w:rFonts w:asciiTheme="minorHAnsi" w:hAnsiTheme="minorHAnsi" w:cstheme="minorHAnsi"/>
                  </w:rPr>
                </w:pPr>
                <w:r w:rsidRPr="0089193E">
                  <w:rPr>
                    <w:rStyle w:val="Tekstvantijdelijkeaanduiding"/>
                    <w:rFonts w:asciiTheme="minorHAnsi" w:hAnsiTheme="minorHAnsi" w:cstheme="minorHAnsi"/>
                  </w:rPr>
                  <w:t>Klik of tik om tekst in te voeren.</w:t>
                </w:r>
              </w:p>
            </w:tc>
          </w:sdtContent>
        </w:sdt>
      </w:tr>
      <w:tr w:rsidR="00346FFD" w:rsidRPr="00672EE9" w14:paraId="4ABA256E" w14:textId="77777777" w:rsidTr="00864812">
        <w:trPr>
          <w:trHeight w:val="284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BCE3" w14:textId="77777777" w:rsidR="00346FFD" w:rsidRPr="0089193E" w:rsidRDefault="00346FFD" w:rsidP="00864812">
            <w:pPr>
              <w:pStyle w:val="BasistekstIKNL"/>
              <w:rPr>
                <w:rFonts w:asciiTheme="minorHAnsi" w:hAnsiTheme="minorHAnsi" w:cstheme="minorHAnsi"/>
              </w:rPr>
            </w:pPr>
            <w:r w:rsidRPr="0089193E">
              <w:rPr>
                <w:rFonts w:asciiTheme="minorHAnsi" w:hAnsiTheme="minorHAnsi" w:cstheme="minorHAnsi"/>
              </w:rPr>
              <w:t xml:space="preserve">Verwacht aantal (Nederlandse) patiënten voor IKNL-LDM </w:t>
            </w:r>
          </w:p>
        </w:tc>
        <w:sdt>
          <w:sdtPr>
            <w:rPr>
              <w:rFonts w:asciiTheme="minorHAnsi" w:hAnsiTheme="minorHAnsi" w:cstheme="minorHAnsi"/>
            </w:rPr>
            <w:id w:val="-89550420"/>
            <w:placeholder>
              <w:docPart w:val="8AF9AA8D54894D89954607AD99BF84D9"/>
            </w:placeholder>
            <w:showingPlcHdr/>
            <w:text/>
          </w:sdtPr>
          <w:sdtEndPr/>
          <w:sdtContent>
            <w:tc>
              <w:tcPr>
                <w:tcW w:w="4678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0BEE297C" w14:textId="77777777" w:rsidR="00346FFD" w:rsidRPr="0089193E" w:rsidRDefault="00346FFD" w:rsidP="00864812">
                <w:pPr>
                  <w:pStyle w:val="BasistekstIKNL"/>
                  <w:rPr>
                    <w:rFonts w:asciiTheme="minorHAnsi" w:hAnsiTheme="minorHAnsi" w:cstheme="minorHAnsi"/>
                  </w:rPr>
                </w:pPr>
                <w:r w:rsidRPr="0089193E">
                  <w:rPr>
                    <w:rStyle w:val="Tekstvantijdelijkeaanduiding"/>
                    <w:rFonts w:asciiTheme="minorHAnsi" w:hAnsiTheme="minorHAnsi" w:cstheme="minorHAnsi"/>
                  </w:rPr>
                  <w:t>Klik of tik om tekst in te voeren.</w:t>
                </w:r>
              </w:p>
            </w:tc>
          </w:sdtContent>
        </w:sdt>
      </w:tr>
      <w:tr w:rsidR="00346FFD" w:rsidRPr="00672EE9" w14:paraId="28A0F952" w14:textId="77777777" w:rsidTr="00864812">
        <w:trPr>
          <w:trHeight w:val="28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CD51" w14:textId="77777777" w:rsidR="00346FFD" w:rsidRPr="0089193E" w:rsidRDefault="00346FFD" w:rsidP="00864812">
            <w:pPr>
              <w:pStyle w:val="BasistekstIKNL"/>
              <w:rPr>
                <w:rFonts w:asciiTheme="minorHAnsi" w:hAnsiTheme="minorHAnsi" w:cstheme="minorHAnsi"/>
              </w:rPr>
            </w:pPr>
            <w:r w:rsidRPr="0089193E">
              <w:rPr>
                <w:rFonts w:asciiTheme="minorHAnsi" w:hAnsiTheme="minorHAnsi" w:cstheme="minorHAnsi"/>
              </w:rPr>
              <w:t xml:space="preserve">Verwacht percentage screening failures </w:t>
            </w:r>
            <w:r w:rsidRPr="0089193E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Pr="0089193E">
              <w:rPr>
                <w:rFonts w:asciiTheme="minorHAnsi" w:hAnsiTheme="minorHAnsi" w:cstheme="minorHAnsi"/>
                <w:sz w:val="14"/>
                <w:szCs w:val="14"/>
              </w:rPr>
              <w:t>niet te verwarren met drop-outs)</w:t>
            </w:r>
          </w:p>
        </w:tc>
        <w:sdt>
          <w:sdtPr>
            <w:rPr>
              <w:rFonts w:asciiTheme="minorHAnsi" w:hAnsiTheme="minorHAnsi" w:cstheme="minorHAnsi"/>
            </w:rPr>
            <w:id w:val="1290557610"/>
            <w:placeholder>
              <w:docPart w:val="F6C1A59DC1784765B8344EEFD9FFE6A0"/>
            </w:placeholder>
            <w:showingPlcHdr/>
            <w:text/>
          </w:sdtPr>
          <w:sdtEndPr/>
          <w:sdtContent>
            <w:tc>
              <w:tcPr>
                <w:tcW w:w="46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4E38CE6" w14:textId="77777777" w:rsidR="00346FFD" w:rsidRPr="0089193E" w:rsidRDefault="00346FFD" w:rsidP="00864812">
                <w:pPr>
                  <w:pStyle w:val="BasistekstIKNL"/>
                  <w:rPr>
                    <w:rFonts w:asciiTheme="minorHAnsi" w:hAnsiTheme="minorHAnsi" w:cstheme="minorHAnsi"/>
                  </w:rPr>
                </w:pPr>
                <w:r w:rsidRPr="0089193E">
                  <w:rPr>
                    <w:rStyle w:val="Tekstvantijdelijkeaanduiding"/>
                    <w:rFonts w:asciiTheme="minorHAnsi" w:hAnsiTheme="minorHAnsi" w:cstheme="minorHAnsi"/>
                  </w:rPr>
                  <w:t>Klik of tik om tekst in te voeren.</w:t>
                </w:r>
              </w:p>
            </w:tc>
          </w:sdtContent>
        </w:sdt>
      </w:tr>
      <w:tr w:rsidR="00346FFD" w:rsidRPr="00672EE9" w14:paraId="49EF8388" w14:textId="77777777" w:rsidTr="00864812">
        <w:trPr>
          <w:trHeight w:val="28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873F" w14:textId="77777777" w:rsidR="00346FFD" w:rsidRPr="0089193E" w:rsidRDefault="00346FFD" w:rsidP="00864812">
            <w:pPr>
              <w:pStyle w:val="BasistekstIKNL"/>
              <w:rPr>
                <w:rFonts w:asciiTheme="minorHAnsi" w:hAnsiTheme="minorHAnsi" w:cstheme="minorHAnsi"/>
              </w:rPr>
            </w:pPr>
            <w:r w:rsidRPr="0089193E">
              <w:rPr>
                <w:rFonts w:asciiTheme="minorHAnsi" w:hAnsiTheme="minorHAnsi" w:cstheme="minorHAnsi"/>
              </w:rPr>
              <w:t>e-CRF systeem</w:t>
            </w:r>
          </w:p>
          <w:p w14:paraId="3116482A" w14:textId="77777777" w:rsidR="00346FFD" w:rsidRPr="0089193E" w:rsidRDefault="00346FFD" w:rsidP="00864812">
            <w:pPr>
              <w:pStyle w:val="BasistekstIKNL"/>
              <w:rPr>
                <w:rFonts w:asciiTheme="minorHAnsi" w:hAnsiTheme="minorHAnsi" w:cstheme="minorHAnsi"/>
              </w:rPr>
            </w:pPr>
            <w:r w:rsidRPr="0089193E">
              <w:rPr>
                <w:rFonts w:asciiTheme="minorHAnsi" w:hAnsiTheme="minorHAnsi" w:cstheme="minorHAnsi"/>
                <w:sz w:val="16"/>
                <w:szCs w:val="16"/>
              </w:rPr>
              <w:t>Indien ‘anders’ geselecteerd graag invullen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lang w:val="en-US"/>
              </w:rPr>
              <w:id w:val="1720553544"/>
              <w:placeholder>
                <w:docPart w:val="BAAC6020B9D64BCF8CF1261ED62244A2"/>
              </w:placeholder>
              <w:showingPlcHdr/>
              <w:dropDownList>
                <w:listItem w:value="Kies een item."/>
                <w:listItem w:displayText="Trias" w:value="Trias"/>
                <w:listItem w:displayText="Castor" w:value="Castor"/>
                <w:listItem w:displayText="Alea" w:value="Alea"/>
                <w:listItem w:displayText="CDM IKNL" w:value="CDM IKNL"/>
                <w:listItem w:displayText="Industrie" w:value="Industrie"/>
                <w:listItem w:displayText="Medidata Rave" w:value="Medidata Rave"/>
                <w:listItem w:displayText="Open Clinica" w:value="Open Clinica"/>
                <w:listItem w:displayText="Research Manager" w:value="Research Manager"/>
                <w:listItem w:displayText="anders" w:value="anders"/>
              </w:dropDownList>
            </w:sdtPr>
            <w:sdtEndPr/>
            <w:sdtContent>
              <w:p w14:paraId="3EDB49A7" w14:textId="77777777" w:rsidR="00346FFD" w:rsidRPr="0089193E" w:rsidRDefault="00346FFD" w:rsidP="00864812">
                <w:pPr>
                  <w:pStyle w:val="BasistekstIKNL"/>
                  <w:rPr>
                    <w:rFonts w:asciiTheme="minorHAnsi" w:hAnsiTheme="minorHAnsi" w:cstheme="minorHAnsi"/>
                  </w:rPr>
                </w:pPr>
                <w:r w:rsidRPr="0089193E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p>
            </w:sdtContent>
          </w:sdt>
          <w:sdt>
            <w:sdtPr>
              <w:rPr>
                <w:rFonts w:asciiTheme="minorHAnsi" w:hAnsiTheme="minorHAnsi" w:cstheme="minorHAnsi"/>
              </w:rPr>
              <w:id w:val="-2128770898"/>
              <w:placeholder>
                <w:docPart w:val="3A299987AD9A4B25B9F8BA9EAAED6AAF"/>
              </w:placeholder>
              <w:showingPlcHdr/>
              <w:text/>
            </w:sdtPr>
            <w:sdtEndPr/>
            <w:sdtContent>
              <w:p w14:paraId="7DA54FB3" w14:textId="77777777" w:rsidR="00346FFD" w:rsidRPr="0089193E" w:rsidRDefault="00346FFD" w:rsidP="00864812">
                <w:pPr>
                  <w:pStyle w:val="BasistekstIKNL"/>
                  <w:rPr>
                    <w:rFonts w:asciiTheme="minorHAnsi" w:hAnsiTheme="minorHAnsi" w:cstheme="minorHAnsi"/>
                  </w:rPr>
                </w:pPr>
                <w:r w:rsidRPr="0089193E">
                  <w:rPr>
                    <w:rStyle w:val="Tekstvantijdelijkeaanduiding"/>
                    <w:rFonts w:asciiTheme="minorHAnsi" w:hAnsiTheme="minorHAnsi" w:cstheme="minorHAnsi"/>
                    <w:sz w:val="16"/>
                    <w:szCs w:val="16"/>
                  </w:rPr>
                  <w:t>Klik of tik om tekst in te voeren.</w:t>
                </w:r>
              </w:p>
            </w:sdtContent>
          </w:sdt>
        </w:tc>
      </w:tr>
      <w:tr w:rsidR="00346FFD" w:rsidRPr="00672EE9" w14:paraId="46E51558" w14:textId="77777777" w:rsidTr="00864812">
        <w:trPr>
          <w:trHeight w:val="28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DBD7" w14:textId="77777777" w:rsidR="00346FFD" w:rsidRPr="0089193E" w:rsidRDefault="00346FFD" w:rsidP="00864812">
            <w:pPr>
              <w:pStyle w:val="BasistekstIKNL"/>
              <w:rPr>
                <w:rFonts w:asciiTheme="minorHAnsi" w:hAnsiTheme="minorHAnsi" w:cstheme="minorHAnsi"/>
              </w:rPr>
            </w:pPr>
            <w:r w:rsidRPr="0089193E">
              <w:rPr>
                <w:rFonts w:asciiTheme="minorHAnsi" w:hAnsiTheme="minorHAnsi" w:cstheme="minorHAnsi"/>
              </w:rPr>
              <w:t>Moeten IKNL-datamanagers QoL-vragenlijsten invoeren?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904682428"/>
            <w:placeholder>
              <w:docPart w:val="4B6651D02A194D43AD06565CA6E44318"/>
            </w:placeholder>
            <w:showingPlcHdr/>
            <w:dropDownList>
              <w:listItem w:value="Kies een item."/>
              <w:listItem w:displayText="Ja" w:value="Ja"/>
              <w:listItem w:displayText="Nee" w:value="Nee"/>
              <w:listItem w:displayText="n.v.t." w:value="n.v.t."/>
            </w:dropDownList>
          </w:sdtPr>
          <w:sdtEndPr/>
          <w:sdtContent>
            <w:tc>
              <w:tcPr>
                <w:tcW w:w="46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41F7C02" w14:textId="77777777" w:rsidR="00346FFD" w:rsidRPr="0089193E" w:rsidRDefault="00346FFD" w:rsidP="00864812">
                <w:pPr>
                  <w:pStyle w:val="BasistekstIKNL"/>
                  <w:rPr>
                    <w:rFonts w:asciiTheme="minorHAnsi" w:hAnsiTheme="minorHAnsi" w:cstheme="minorHAnsi"/>
                  </w:rPr>
                </w:pPr>
                <w:r w:rsidRPr="0089193E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p>
            </w:tc>
          </w:sdtContent>
        </w:sdt>
      </w:tr>
    </w:tbl>
    <w:p w14:paraId="5D70A8C9" w14:textId="77777777" w:rsidR="00346FFD" w:rsidRPr="00700DDA" w:rsidRDefault="00346FFD" w:rsidP="00346FFD">
      <w:pPr>
        <w:pStyle w:val="Kop3"/>
        <w:numPr>
          <w:ilvl w:val="0"/>
          <w:numId w:val="0"/>
        </w:numPr>
        <w:rPr>
          <w:i/>
          <w:iCs w:val="0"/>
          <w:sz w:val="16"/>
          <w:szCs w:val="14"/>
        </w:rPr>
      </w:pPr>
      <w:r w:rsidRPr="00700DDA">
        <w:rPr>
          <w:i/>
          <w:iCs w:val="0"/>
          <w:sz w:val="16"/>
          <w:szCs w:val="14"/>
        </w:rPr>
        <w:t xml:space="preserve">De </w:t>
      </w:r>
      <w:r>
        <w:rPr>
          <w:i/>
          <w:iCs w:val="0"/>
          <w:sz w:val="16"/>
          <w:szCs w:val="14"/>
        </w:rPr>
        <w:t>LDM-</w:t>
      </w:r>
      <w:r w:rsidRPr="00700DDA">
        <w:rPr>
          <w:i/>
          <w:iCs w:val="0"/>
          <w:sz w:val="16"/>
          <w:szCs w:val="14"/>
        </w:rPr>
        <w:t xml:space="preserve">offerte zal standaard opgesteld worden voor het aantal IKNL-centra en het aantal IKNL-patiënten. </w:t>
      </w:r>
    </w:p>
    <w:p w14:paraId="4607FC5D" w14:textId="77777777" w:rsidR="00346FFD" w:rsidRPr="00672EE9" w:rsidRDefault="00346FFD" w:rsidP="00346FFD">
      <w:pPr>
        <w:pStyle w:val="BasistekstIKNL"/>
        <w:rPr>
          <w:b/>
          <w:bCs/>
        </w:rPr>
      </w:pPr>
    </w:p>
    <w:p w14:paraId="7BD146BE" w14:textId="5EEDE14A" w:rsidR="00346FFD" w:rsidRPr="0089193E" w:rsidRDefault="00CA1EC6" w:rsidP="00CA1EC6">
      <w:pPr>
        <w:pStyle w:val="Kop1"/>
        <w:numPr>
          <w:ilvl w:val="0"/>
          <w:numId w:val="0"/>
        </w:numPr>
        <w:rPr>
          <w:rFonts w:asciiTheme="minorHAnsi" w:hAnsiTheme="minorHAnsi" w:cstheme="minorHAnsi"/>
          <w:sz w:val="18"/>
          <w:szCs w:val="16"/>
        </w:rPr>
      </w:pPr>
      <w:r w:rsidRPr="0089193E">
        <w:rPr>
          <w:rFonts w:asciiTheme="minorHAnsi" w:hAnsiTheme="minorHAnsi" w:cstheme="minorHAnsi"/>
          <w:b/>
          <w:bCs w:val="0"/>
          <w:sz w:val="18"/>
          <w:szCs w:val="16"/>
        </w:rPr>
        <w:t xml:space="preserve">BLOK </w:t>
      </w:r>
      <w:r w:rsidR="00EE0BC3">
        <w:rPr>
          <w:rFonts w:asciiTheme="minorHAnsi" w:hAnsiTheme="minorHAnsi" w:cstheme="minorHAnsi"/>
          <w:b/>
          <w:bCs w:val="0"/>
          <w:sz w:val="18"/>
          <w:szCs w:val="16"/>
        </w:rPr>
        <w:t>11</w:t>
      </w:r>
      <w:r w:rsidRPr="0089193E">
        <w:rPr>
          <w:rFonts w:asciiTheme="minorHAnsi" w:hAnsiTheme="minorHAnsi" w:cstheme="minorHAnsi"/>
          <w:sz w:val="18"/>
          <w:szCs w:val="16"/>
        </w:rPr>
        <w:t xml:space="preserve"> invullen indien gekozen voor ondersteuning bij </w:t>
      </w:r>
      <w:r w:rsidRPr="0089193E">
        <w:rPr>
          <w:rFonts w:asciiTheme="minorHAnsi" w:hAnsiTheme="minorHAnsi" w:cstheme="minorHAnsi"/>
          <w:sz w:val="18"/>
          <w:szCs w:val="16"/>
          <w:u w:val="single"/>
        </w:rPr>
        <w:t>centraal datamanagement (CDM)</w:t>
      </w:r>
    </w:p>
    <w:tbl>
      <w:tblPr>
        <w:tblStyle w:val="TabelIKN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750351" w:rsidRPr="0089193E" w14:paraId="07257916" w14:textId="77777777" w:rsidTr="00213C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56" w:type="dxa"/>
            <w:gridSpan w:val="2"/>
            <w:shd w:val="clear" w:color="auto" w:fill="DBE5F1" w:themeFill="accent1" w:themeFillTint="33"/>
          </w:tcPr>
          <w:p w14:paraId="7CA954C1" w14:textId="177B3EC9" w:rsidR="00750351" w:rsidRPr="0089193E" w:rsidRDefault="00750351" w:rsidP="00CA1EC6">
            <w:pPr>
              <w:pStyle w:val="BasistekstIKNL"/>
              <w:rPr>
                <w:rFonts w:asciiTheme="minorHAnsi" w:hAnsiTheme="minorHAnsi" w:cstheme="minorHAnsi"/>
                <w:b/>
                <w:bCs/>
              </w:rPr>
            </w:pPr>
            <w:r w:rsidRPr="0089193E">
              <w:rPr>
                <w:rFonts w:asciiTheme="minorHAnsi" w:hAnsiTheme="minorHAnsi" w:cstheme="minorHAnsi"/>
                <w:b/>
                <w:bCs/>
              </w:rPr>
              <w:t>Informatie voor CDM</w:t>
            </w:r>
          </w:p>
        </w:tc>
      </w:tr>
      <w:tr w:rsidR="00CA1EC6" w:rsidRPr="0089193E" w14:paraId="1A4B5CE9" w14:textId="77777777" w:rsidTr="00072135">
        <w:tc>
          <w:tcPr>
            <w:tcW w:w="5228" w:type="dxa"/>
          </w:tcPr>
          <w:p w14:paraId="43A2F5F7" w14:textId="4DE3DF26" w:rsidR="00CA1EC6" w:rsidRPr="0089193E" w:rsidRDefault="00750351" w:rsidP="00CA1EC6">
            <w:pPr>
              <w:pStyle w:val="BasistekstIKNL"/>
              <w:rPr>
                <w:rFonts w:asciiTheme="minorHAnsi" w:hAnsiTheme="minorHAnsi" w:cstheme="minorHAnsi"/>
              </w:rPr>
            </w:pPr>
            <w:r w:rsidRPr="0089193E">
              <w:rPr>
                <w:rFonts w:asciiTheme="minorHAnsi" w:hAnsiTheme="minorHAnsi" w:cstheme="minorHAnsi"/>
              </w:rPr>
              <w:t>Verwacht aantal Nederlandse centra voor CDM</w:t>
            </w:r>
          </w:p>
        </w:tc>
        <w:sdt>
          <w:sdtPr>
            <w:rPr>
              <w:rFonts w:asciiTheme="minorHAnsi" w:hAnsiTheme="minorHAnsi" w:cstheme="minorHAnsi"/>
            </w:rPr>
            <w:id w:val="696045135"/>
            <w:placeholder>
              <w:docPart w:val="630AA5A9C9864EB3ABB6F9FE7A5E8B61"/>
            </w:placeholder>
            <w:showingPlcHdr/>
            <w:text/>
          </w:sdtPr>
          <w:sdtEndPr/>
          <w:sdtContent>
            <w:tc>
              <w:tcPr>
                <w:tcW w:w="5228" w:type="dxa"/>
              </w:tcPr>
              <w:p w14:paraId="5DC2EEAD" w14:textId="103DE204" w:rsidR="00CA1EC6" w:rsidRPr="0089193E" w:rsidRDefault="00750351" w:rsidP="00CA1EC6">
                <w:pPr>
                  <w:pStyle w:val="BasistekstIKNL"/>
                  <w:rPr>
                    <w:rFonts w:asciiTheme="minorHAnsi" w:hAnsiTheme="minorHAnsi" w:cstheme="minorHAnsi"/>
                  </w:rPr>
                </w:pPr>
                <w:r w:rsidRPr="0089193E">
                  <w:rPr>
                    <w:rStyle w:val="Tekstvantijdelijkeaanduiding"/>
                    <w:rFonts w:asciiTheme="minorHAnsi" w:hAnsiTheme="minorHAnsi" w:cstheme="minorHAnsi"/>
                  </w:rPr>
                  <w:t>Klik of tik om tekst in te voeren.</w:t>
                </w:r>
              </w:p>
            </w:tc>
          </w:sdtContent>
        </w:sdt>
      </w:tr>
      <w:tr w:rsidR="00CA1EC6" w:rsidRPr="0089193E" w14:paraId="3F556B94" w14:textId="77777777" w:rsidTr="00072135">
        <w:tc>
          <w:tcPr>
            <w:tcW w:w="5228" w:type="dxa"/>
          </w:tcPr>
          <w:p w14:paraId="6D556B33" w14:textId="1366EA14" w:rsidR="00CA1EC6" w:rsidRPr="0089193E" w:rsidRDefault="00750351" w:rsidP="00CA1EC6">
            <w:pPr>
              <w:pStyle w:val="BasistekstIKNL"/>
              <w:rPr>
                <w:rFonts w:asciiTheme="minorHAnsi" w:hAnsiTheme="minorHAnsi" w:cstheme="minorHAnsi"/>
              </w:rPr>
            </w:pPr>
            <w:r w:rsidRPr="0089193E">
              <w:rPr>
                <w:rFonts w:asciiTheme="minorHAnsi" w:hAnsiTheme="minorHAnsi" w:cstheme="minorHAnsi"/>
              </w:rPr>
              <w:t>Verwacht aantal buitenlandse centra voor CDM</w:t>
            </w:r>
          </w:p>
        </w:tc>
        <w:sdt>
          <w:sdtPr>
            <w:rPr>
              <w:rFonts w:asciiTheme="minorHAnsi" w:hAnsiTheme="minorHAnsi" w:cstheme="minorHAnsi"/>
            </w:rPr>
            <w:id w:val="427546137"/>
            <w:placeholder>
              <w:docPart w:val="1619F5951ABC4D7391B8069C2A9C6CE4"/>
            </w:placeholder>
            <w:showingPlcHdr/>
            <w:text/>
          </w:sdtPr>
          <w:sdtEndPr/>
          <w:sdtContent>
            <w:tc>
              <w:tcPr>
                <w:tcW w:w="5228" w:type="dxa"/>
              </w:tcPr>
              <w:p w14:paraId="00FE8588" w14:textId="725C9DD0" w:rsidR="00CA1EC6" w:rsidRPr="0089193E" w:rsidRDefault="00A73FEA" w:rsidP="00CA1EC6">
                <w:pPr>
                  <w:pStyle w:val="BasistekstIKNL"/>
                  <w:rPr>
                    <w:rFonts w:asciiTheme="minorHAnsi" w:hAnsiTheme="minorHAnsi" w:cstheme="minorHAnsi"/>
                  </w:rPr>
                </w:pPr>
                <w:r w:rsidRPr="0089193E">
                  <w:rPr>
                    <w:rStyle w:val="Tekstvantijdelijkeaanduiding"/>
                    <w:rFonts w:asciiTheme="minorHAnsi" w:hAnsiTheme="minorHAnsi" w:cstheme="minorHAnsi"/>
                  </w:rPr>
                  <w:t>Klik of tik om tekst in te voeren.</w:t>
                </w:r>
              </w:p>
            </w:tc>
          </w:sdtContent>
        </w:sdt>
      </w:tr>
      <w:tr w:rsidR="00F45E53" w:rsidRPr="0089193E" w14:paraId="65FE8717" w14:textId="77777777" w:rsidTr="00072135">
        <w:tc>
          <w:tcPr>
            <w:tcW w:w="5228" w:type="dxa"/>
          </w:tcPr>
          <w:p w14:paraId="3CC0D5E2" w14:textId="6E2EBDE1" w:rsidR="00F45E53" w:rsidRPr="0089193E" w:rsidRDefault="00750351" w:rsidP="00CA1EC6">
            <w:pPr>
              <w:pStyle w:val="BasistekstIKNL"/>
              <w:rPr>
                <w:rFonts w:asciiTheme="minorHAnsi" w:hAnsiTheme="minorHAnsi" w:cstheme="minorHAnsi"/>
              </w:rPr>
            </w:pPr>
            <w:r w:rsidRPr="0089193E">
              <w:rPr>
                <w:rFonts w:asciiTheme="minorHAnsi" w:hAnsiTheme="minorHAnsi" w:cstheme="minorHAnsi"/>
              </w:rPr>
              <w:t xml:space="preserve">Verwacht aantal Nederlandse </w:t>
            </w:r>
            <w:r w:rsidR="00213C76" w:rsidRPr="0089193E">
              <w:rPr>
                <w:rFonts w:asciiTheme="minorHAnsi" w:hAnsiTheme="minorHAnsi" w:cstheme="minorHAnsi"/>
              </w:rPr>
              <w:t>patiënten</w:t>
            </w:r>
            <w:r w:rsidRPr="0089193E">
              <w:rPr>
                <w:rFonts w:asciiTheme="minorHAnsi" w:hAnsiTheme="minorHAnsi" w:cstheme="minorHAnsi"/>
              </w:rPr>
              <w:t xml:space="preserve"> voor CDM</w:t>
            </w:r>
          </w:p>
        </w:tc>
        <w:sdt>
          <w:sdtPr>
            <w:rPr>
              <w:rFonts w:asciiTheme="minorHAnsi" w:hAnsiTheme="minorHAnsi" w:cstheme="minorHAnsi"/>
            </w:rPr>
            <w:id w:val="1310213023"/>
            <w:placeholder>
              <w:docPart w:val="595FDD2FA287486EA794E5686CBE5B98"/>
            </w:placeholder>
            <w:showingPlcHdr/>
            <w:text/>
          </w:sdtPr>
          <w:sdtEndPr/>
          <w:sdtContent>
            <w:tc>
              <w:tcPr>
                <w:tcW w:w="5228" w:type="dxa"/>
              </w:tcPr>
              <w:p w14:paraId="4CDA1904" w14:textId="46954138" w:rsidR="00F45E53" w:rsidRPr="0089193E" w:rsidRDefault="00A73FEA" w:rsidP="00CA1EC6">
                <w:pPr>
                  <w:pStyle w:val="BasistekstIKNL"/>
                  <w:rPr>
                    <w:rFonts w:asciiTheme="minorHAnsi" w:hAnsiTheme="minorHAnsi" w:cstheme="minorHAnsi"/>
                  </w:rPr>
                </w:pPr>
                <w:r w:rsidRPr="0089193E">
                  <w:rPr>
                    <w:rStyle w:val="Tekstvantijdelijkeaanduiding"/>
                    <w:rFonts w:asciiTheme="minorHAnsi" w:hAnsiTheme="minorHAnsi" w:cstheme="minorHAnsi"/>
                  </w:rPr>
                  <w:t>Klik of tik om tekst in te voeren.</w:t>
                </w:r>
              </w:p>
            </w:tc>
          </w:sdtContent>
        </w:sdt>
      </w:tr>
      <w:tr w:rsidR="00F45E53" w:rsidRPr="0089193E" w14:paraId="4BF371D3" w14:textId="77777777" w:rsidTr="00072135">
        <w:tc>
          <w:tcPr>
            <w:tcW w:w="5228" w:type="dxa"/>
          </w:tcPr>
          <w:p w14:paraId="53AC79E5" w14:textId="12375EEC" w:rsidR="00F45E53" w:rsidRPr="0089193E" w:rsidRDefault="00750351" w:rsidP="00CA1EC6">
            <w:pPr>
              <w:pStyle w:val="BasistekstIKNL"/>
              <w:rPr>
                <w:rFonts w:asciiTheme="minorHAnsi" w:hAnsiTheme="minorHAnsi" w:cstheme="minorHAnsi"/>
              </w:rPr>
            </w:pPr>
            <w:r w:rsidRPr="0089193E">
              <w:rPr>
                <w:rFonts w:asciiTheme="minorHAnsi" w:hAnsiTheme="minorHAnsi" w:cstheme="minorHAnsi"/>
              </w:rPr>
              <w:t xml:space="preserve">Verwacht aantal buitenlandse </w:t>
            </w:r>
            <w:r w:rsidR="00213C76" w:rsidRPr="0089193E">
              <w:rPr>
                <w:rFonts w:asciiTheme="minorHAnsi" w:hAnsiTheme="minorHAnsi" w:cstheme="minorHAnsi"/>
              </w:rPr>
              <w:t>patiënten</w:t>
            </w:r>
            <w:r w:rsidRPr="0089193E">
              <w:rPr>
                <w:rFonts w:asciiTheme="minorHAnsi" w:hAnsiTheme="minorHAnsi" w:cstheme="minorHAnsi"/>
              </w:rPr>
              <w:t xml:space="preserve"> voor CDM</w:t>
            </w:r>
          </w:p>
        </w:tc>
        <w:sdt>
          <w:sdtPr>
            <w:rPr>
              <w:rFonts w:asciiTheme="minorHAnsi" w:hAnsiTheme="minorHAnsi" w:cstheme="minorHAnsi"/>
            </w:rPr>
            <w:id w:val="322236161"/>
            <w:placeholder>
              <w:docPart w:val="222594D8EEA2487485B26102A019A558"/>
            </w:placeholder>
            <w:showingPlcHdr/>
            <w:text/>
          </w:sdtPr>
          <w:sdtEndPr/>
          <w:sdtContent>
            <w:tc>
              <w:tcPr>
                <w:tcW w:w="5228" w:type="dxa"/>
              </w:tcPr>
              <w:p w14:paraId="1ACD2AE6" w14:textId="2C2D7CBE" w:rsidR="00F45E53" w:rsidRPr="0089193E" w:rsidRDefault="00A73FEA" w:rsidP="00CA1EC6">
                <w:pPr>
                  <w:pStyle w:val="BasistekstIKNL"/>
                  <w:rPr>
                    <w:rFonts w:asciiTheme="minorHAnsi" w:hAnsiTheme="minorHAnsi" w:cstheme="minorHAnsi"/>
                  </w:rPr>
                </w:pPr>
                <w:r w:rsidRPr="0089193E">
                  <w:rPr>
                    <w:rStyle w:val="Tekstvantijdelijkeaanduiding"/>
                    <w:rFonts w:asciiTheme="minorHAnsi" w:hAnsiTheme="minorHAnsi" w:cstheme="minorHAnsi"/>
                  </w:rPr>
                  <w:t>Klik of tik om tekst in te voeren.</w:t>
                </w:r>
              </w:p>
            </w:tc>
          </w:sdtContent>
        </w:sdt>
      </w:tr>
      <w:tr w:rsidR="00F45E53" w:rsidRPr="0089193E" w14:paraId="2ECA7F6D" w14:textId="77777777" w:rsidTr="00072135">
        <w:tc>
          <w:tcPr>
            <w:tcW w:w="5228" w:type="dxa"/>
          </w:tcPr>
          <w:p w14:paraId="0FC8A9BD" w14:textId="77777777" w:rsidR="00F45E53" w:rsidRPr="0089193E" w:rsidRDefault="00F45E53" w:rsidP="00CA1EC6">
            <w:pPr>
              <w:pStyle w:val="BasistekstIKNL"/>
              <w:rPr>
                <w:rFonts w:asciiTheme="minorHAnsi" w:hAnsiTheme="minorHAnsi" w:cstheme="minorHAnsi"/>
              </w:rPr>
            </w:pPr>
          </w:p>
        </w:tc>
        <w:tc>
          <w:tcPr>
            <w:tcW w:w="5228" w:type="dxa"/>
          </w:tcPr>
          <w:p w14:paraId="202461D9" w14:textId="77777777" w:rsidR="00F45E53" w:rsidRPr="0089193E" w:rsidRDefault="00F45E53" w:rsidP="00CA1EC6">
            <w:pPr>
              <w:pStyle w:val="BasistekstIKNL"/>
              <w:rPr>
                <w:rFonts w:asciiTheme="minorHAnsi" w:hAnsiTheme="minorHAnsi" w:cstheme="minorHAnsi"/>
              </w:rPr>
            </w:pPr>
          </w:p>
        </w:tc>
      </w:tr>
      <w:tr w:rsidR="00A73FEA" w:rsidRPr="0089193E" w14:paraId="558FDB83" w14:textId="77777777" w:rsidTr="00072135">
        <w:tc>
          <w:tcPr>
            <w:tcW w:w="5228" w:type="dxa"/>
          </w:tcPr>
          <w:p w14:paraId="0D228985" w14:textId="1E71014E" w:rsidR="00A73FEA" w:rsidRPr="0089193E" w:rsidRDefault="00A73FEA" w:rsidP="00A73FEA">
            <w:pPr>
              <w:pStyle w:val="BasistekstIKNL"/>
              <w:rPr>
                <w:rFonts w:asciiTheme="minorHAnsi" w:hAnsiTheme="minorHAnsi" w:cstheme="minorHAnsi"/>
              </w:rPr>
            </w:pPr>
            <w:r w:rsidRPr="0089193E">
              <w:rPr>
                <w:rFonts w:asciiTheme="minorHAnsi" w:hAnsiTheme="minorHAnsi" w:cstheme="minorHAnsi"/>
              </w:rPr>
              <w:t xml:space="preserve">Wenst u ondersteuning in registratie en/of randomisatie van </w:t>
            </w:r>
            <w:r w:rsidR="00213C76" w:rsidRPr="0089193E">
              <w:rPr>
                <w:rFonts w:asciiTheme="minorHAnsi" w:hAnsiTheme="minorHAnsi" w:cstheme="minorHAnsi"/>
              </w:rPr>
              <w:t>patiënten</w:t>
            </w:r>
            <w:r w:rsidRPr="0089193E">
              <w:rPr>
                <w:rFonts w:asciiTheme="minorHAnsi" w:hAnsiTheme="minorHAnsi" w:cstheme="minorHAnsi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i/>
              <w:iCs/>
              <w:sz w:val="16"/>
              <w:szCs w:val="16"/>
            </w:rPr>
            <w:id w:val="-161321237"/>
            <w:placeholder>
              <w:docPart w:val="799D30EDA8124881AA5D0429771B4D5C"/>
            </w:placeholder>
            <w:showingPlcHdr/>
            <w:dropDownList>
              <w:listItem w:value="Kies een item."/>
              <w:listItem w:displayText="Er is alleen sprake van registratie en ik wil gebruik maken van de mogelijkheid om patiënten te registreren via IKNL-trialbureau" w:value="Er is alleen sprake van registratie en ik wil gebruik maken van de mogelijkheid om patiënten te registreren via IKNL-trialbureau"/>
              <w:listItem w:displayText="Er is alleen sprake van registratie en ik regel dit zelf" w:value="Er is alleen sprake van registratie en ik regel dit zelf"/>
              <w:listItem w:displayText="Er is sprake van zowel registratie als randomisatie en ik wil gebruik maken van de mogelijkheid patiënten te registreren en randomiseren via IKNL-trialbureau" w:value="Er is sprake van zowel registratie als randomisatie en ik wil gebruik maken van de mogelijkheid patiënten te registreren en randomiseren via IKNL-trialbureau"/>
              <w:listItem w:displayText="Er is sprake van zowel registratie als randomisatie en ik regel dit zelf" w:value="Er is sprake van zowel registratie als randomisatie en ik regel dit zelf"/>
            </w:dropDownList>
          </w:sdtPr>
          <w:sdtEndPr/>
          <w:sdtContent>
            <w:tc>
              <w:tcPr>
                <w:tcW w:w="5228" w:type="dxa"/>
              </w:tcPr>
              <w:p w14:paraId="01027003" w14:textId="6C71EEAF" w:rsidR="00A73FEA" w:rsidRPr="0089193E" w:rsidRDefault="00A73FEA" w:rsidP="00A73FEA">
                <w:pPr>
                  <w:pStyle w:val="BasistekstIKNL"/>
                  <w:rPr>
                    <w:rFonts w:asciiTheme="minorHAnsi" w:hAnsiTheme="minorHAnsi" w:cstheme="minorHAnsi"/>
                  </w:rPr>
                </w:pPr>
                <w:r w:rsidRPr="0089193E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p>
            </w:tc>
          </w:sdtContent>
        </w:sdt>
      </w:tr>
      <w:tr w:rsidR="00A73FEA" w:rsidRPr="0089193E" w14:paraId="7F9F4416" w14:textId="77777777" w:rsidTr="00072135">
        <w:tc>
          <w:tcPr>
            <w:tcW w:w="5228" w:type="dxa"/>
          </w:tcPr>
          <w:p w14:paraId="62852E07" w14:textId="2186DAB5" w:rsidR="00A73FEA" w:rsidRPr="0089193E" w:rsidRDefault="00A73FEA" w:rsidP="00A73FEA">
            <w:pPr>
              <w:pStyle w:val="BasistekstIKNL"/>
              <w:rPr>
                <w:rFonts w:asciiTheme="minorHAnsi" w:hAnsiTheme="minorHAnsi" w:cstheme="minorHAnsi"/>
              </w:rPr>
            </w:pPr>
            <w:r w:rsidRPr="0089193E">
              <w:rPr>
                <w:rFonts w:asciiTheme="minorHAnsi" w:hAnsiTheme="minorHAnsi" w:cstheme="minorHAnsi"/>
              </w:rPr>
              <w:t>Zijn er externe reviews van toepassing?</w:t>
            </w:r>
          </w:p>
        </w:tc>
        <w:sdt>
          <w:sdtPr>
            <w:rPr>
              <w:rFonts w:asciiTheme="minorHAnsi" w:hAnsiTheme="minorHAnsi" w:cstheme="minorHAnsi"/>
            </w:rPr>
            <w:id w:val="-147066758"/>
            <w:placeholder>
              <w:docPart w:val="7EFDC1D9FB314903A66453B794F5D82C"/>
            </w:placeholder>
            <w:showingPlcHdr/>
            <w:dropDownList>
              <w:listItem w:value="Kies een item."/>
              <w:listItem w:displayText="Ja" w:value="Ja"/>
              <w:listItem w:displayText="Nee" w:value="Nee"/>
            </w:dropDownList>
          </w:sdtPr>
          <w:sdtEndPr/>
          <w:sdtContent>
            <w:tc>
              <w:tcPr>
                <w:tcW w:w="5228" w:type="dxa"/>
              </w:tcPr>
              <w:p w14:paraId="2A43A1B4" w14:textId="0A392A71" w:rsidR="00A73FEA" w:rsidRPr="0089193E" w:rsidRDefault="00A73FEA" w:rsidP="00A73FEA">
                <w:pPr>
                  <w:pStyle w:val="BasistekstIKNL"/>
                  <w:rPr>
                    <w:rFonts w:asciiTheme="minorHAnsi" w:hAnsiTheme="minorHAnsi" w:cstheme="minorHAnsi"/>
                  </w:rPr>
                </w:pPr>
                <w:r w:rsidRPr="0089193E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p>
            </w:tc>
          </w:sdtContent>
        </w:sdt>
      </w:tr>
      <w:tr w:rsidR="00A73FEA" w:rsidRPr="0089193E" w14:paraId="352838C9" w14:textId="77777777" w:rsidTr="00072135">
        <w:tc>
          <w:tcPr>
            <w:tcW w:w="5228" w:type="dxa"/>
          </w:tcPr>
          <w:p w14:paraId="194E23E8" w14:textId="28CC9391" w:rsidR="00A73FEA" w:rsidRPr="0089193E" w:rsidRDefault="00A73FEA" w:rsidP="00A73FEA">
            <w:pPr>
              <w:pStyle w:val="BasistekstIKNL"/>
              <w:rPr>
                <w:rFonts w:asciiTheme="minorHAnsi" w:hAnsiTheme="minorHAnsi" w:cstheme="minorHAnsi"/>
              </w:rPr>
            </w:pPr>
            <w:r w:rsidRPr="0089193E">
              <w:rPr>
                <w:rFonts w:asciiTheme="minorHAnsi" w:hAnsiTheme="minorHAnsi" w:cstheme="minorHAnsi"/>
              </w:rPr>
              <w:t>Wilt u ondersteuning in het safety management?</w:t>
            </w:r>
          </w:p>
        </w:tc>
        <w:sdt>
          <w:sdtPr>
            <w:rPr>
              <w:rFonts w:asciiTheme="minorHAnsi" w:hAnsiTheme="minorHAnsi" w:cstheme="minorHAnsi"/>
            </w:rPr>
            <w:id w:val="-1160533777"/>
            <w:placeholder>
              <w:docPart w:val="FDBC416B33174F3FA955D4CF7505D79E"/>
            </w:placeholder>
            <w:showingPlcHdr/>
            <w:dropDownList>
              <w:listItem w:value="Kies een item."/>
              <w:listItem w:displayText="Ja" w:value="Ja"/>
              <w:listItem w:displayText="Nee" w:value="Nee"/>
              <w:listItem w:displayText="n.v.t." w:value="n.v.t."/>
            </w:dropDownList>
          </w:sdtPr>
          <w:sdtEndPr/>
          <w:sdtContent>
            <w:tc>
              <w:tcPr>
                <w:tcW w:w="5228" w:type="dxa"/>
              </w:tcPr>
              <w:p w14:paraId="65C44216" w14:textId="35A71D37" w:rsidR="00A73FEA" w:rsidRPr="0089193E" w:rsidRDefault="00A73FEA" w:rsidP="00A73FEA">
                <w:pPr>
                  <w:pStyle w:val="BasistekstIKNL"/>
                  <w:rPr>
                    <w:rFonts w:asciiTheme="minorHAnsi" w:hAnsiTheme="minorHAnsi" w:cstheme="minorHAnsi"/>
                  </w:rPr>
                </w:pPr>
                <w:r w:rsidRPr="0089193E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p>
            </w:tc>
          </w:sdtContent>
        </w:sdt>
      </w:tr>
      <w:tr w:rsidR="00A73FEA" w:rsidRPr="0089193E" w14:paraId="7F2DDDA1" w14:textId="77777777" w:rsidTr="00072135">
        <w:tc>
          <w:tcPr>
            <w:tcW w:w="5228" w:type="dxa"/>
          </w:tcPr>
          <w:p w14:paraId="2EB2872B" w14:textId="2A4A42C9" w:rsidR="00A73FEA" w:rsidRPr="0089193E" w:rsidRDefault="00A73FEA" w:rsidP="00A73FEA">
            <w:pPr>
              <w:pStyle w:val="BasistekstIKNL"/>
              <w:rPr>
                <w:rFonts w:asciiTheme="minorHAnsi" w:hAnsiTheme="minorHAnsi" w:cstheme="minorHAnsi"/>
              </w:rPr>
            </w:pPr>
            <w:r w:rsidRPr="0089193E">
              <w:rPr>
                <w:rFonts w:asciiTheme="minorHAnsi" w:hAnsiTheme="minorHAnsi" w:cstheme="minorHAnsi"/>
              </w:rPr>
              <w:t xml:space="preserve">Hoeveel SAEs verwacht u gemiddeld per </w:t>
            </w:r>
            <w:r w:rsidR="00213C76" w:rsidRPr="0089193E">
              <w:rPr>
                <w:rFonts w:asciiTheme="minorHAnsi" w:hAnsiTheme="minorHAnsi" w:cstheme="minorHAnsi"/>
              </w:rPr>
              <w:t>patiënt</w:t>
            </w:r>
            <w:r w:rsidRPr="0089193E">
              <w:rPr>
                <w:rFonts w:asciiTheme="minorHAnsi" w:hAnsiTheme="minorHAnsi" w:cstheme="minorHAnsi"/>
              </w:rPr>
              <w:t>?*</w:t>
            </w:r>
          </w:p>
        </w:tc>
        <w:sdt>
          <w:sdtPr>
            <w:rPr>
              <w:rFonts w:asciiTheme="minorHAnsi" w:hAnsiTheme="minorHAnsi" w:cstheme="minorHAnsi"/>
              <w:i/>
              <w:iCs/>
              <w:sz w:val="16"/>
              <w:szCs w:val="16"/>
            </w:rPr>
            <w:id w:val="-1735697516"/>
            <w:placeholder>
              <w:docPart w:val="DD6034ED3D454172A41ED74BB5A21413"/>
            </w:placeholder>
            <w:showingPlcHdr/>
            <w:dropDownList>
              <w:listItem w:value="Kies een item."/>
              <w:listItem w:displayText="minder dan 1" w:value="minder dan 1"/>
              <w:listItem w:displayText="1" w:value="1"/>
              <w:listItem w:displayText="2" w:value="2"/>
              <w:listItem w:displayText="meer dan 2" w:value="meer dan 2"/>
              <w:listItem w:displayText="n.v.t." w:value="n.v.t."/>
            </w:dropDownList>
          </w:sdtPr>
          <w:sdtEndPr/>
          <w:sdtContent>
            <w:tc>
              <w:tcPr>
                <w:tcW w:w="5228" w:type="dxa"/>
              </w:tcPr>
              <w:p w14:paraId="11F856FD" w14:textId="54F5DEC4" w:rsidR="00A73FEA" w:rsidRPr="0089193E" w:rsidRDefault="00A73FEA" w:rsidP="00A73FEA">
                <w:pPr>
                  <w:pStyle w:val="BasistekstIKNL"/>
                  <w:rPr>
                    <w:rFonts w:asciiTheme="minorHAnsi" w:hAnsiTheme="minorHAnsi" w:cstheme="minorHAnsi"/>
                  </w:rPr>
                </w:pPr>
                <w:r w:rsidRPr="0089193E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p>
            </w:tc>
          </w:sdtContent>
        </w:sdt>
      </w:tr>
    </w:tbl>
    <w:p w14:paraId="38275004" w14:textId="433A734E" w:rsidR="00CA1EC6" w:rsidRPr="0089193E" w:rsidRDefault="00750351" w:rsidP="00CA1EC6">
      <w:pPr>
        <w:pStyle w:val="BasistekstIKNL"/>
        <w:rPr>
          <w:rFonts w:asciiTheme="minorHAnsi" w:hAnsiTheme="minorHAnsi" w:cstheme="minorHAnsi"/>
          <w:i/>
          <w:iCs/>
          <w:sz w:val="16"/>
          <w:szCs w:val="16"/>
        </w:rPr>
      </w:pPr>
      <w:r w:rsidRPr="0089193E">
        <w:rPr>
          <w:rFonts w:asciiTheme="minorHAnsi" w:hAnsiTheme="minorHAnsi" w:cstheme="minorHAnsi"/>
          <w:i/>
          <w:iCs/>
          <w:sz w:val="16"/>
          <w:szCs w:val="16"/>
        </w:rPr>
        <w:t xml:space="preserve">*Het melden van SUSARS via Eudravigilance kan niet uitbesteed worden aan IKNL, dit blijft de verantwoordelijkheid van de verrichter. </w:t>
      </w:r>
    </w:p>
    <w:p w14:paraId="133A0C79" w14:textId="0A4E8200" w:rsidR="00346FFD" w:rsidRPr="0089193E" w:rsidRDefault="0055584D" w:rsidP="0055584D">
      <w:pPr>
        <w:pStyle w:val="Kop1"/>
        <w:numPr>
          <w:ilvl w:val="0"/>
          <w:numId w:val="0"/>
        </w:numPr>
        <w:rPr>
          <w:rFonts w:asciiTheme="minorHAnsi" w:hAnsiTheme="minorHAnsi" w:cstheme="minorHAnsi"/>
          <w:sz w:val="18"/>
          <w:szCs w:val="16"/>
        </w:rPr>
      </w:pPr>
      <w:r w:rsidRPr="0089193E">
        <w:rPr>
          <w:rFonts w:asciiTheme="minorHAnsi" w:hAnsiTheme="minorHAnsi" w:cstheme="minorHAnsi"/>
          <w:b/>
          <w:bCs w:val="0"/>
          <w:sz w:val="18"/>
          <w:szCs w:val="16"/>
        </w:rPr>
        <w:t>BLOK 1</w:t>
      </w:r>
      <w:r w:rsidR="00EE0BC3">
        <w:rPr>
          <w:rFonts w:asciiTheme="minorHAnsi" w:hAnsiTheme="minorHAnsi" w:cstheme="minorHAnsi"/>
          <w:b/>
          <w:bCs w:val="0"/>
          <w:sz w:val="18"/>
          <w:szCs w:val="16"/>
        </w:rPr>
        <w:t>2</w:t>
      </w:r>
      <w:r w:rsidRPr="0089193E">
        <w:rPr>
          <w:rFonts w:asciiTheme="minorHAnsi" w:hAnsiTheme="minorHAnsi" w:cstheme="minorHAnsi"/>
          <w:sz w:val="18"/>
          <w:szCs w:val="16"/>
        </w:rPr>
        <w:t xml:space="preserve"> invullen indien gekozen voor ondersteuning bij </w:t>
      </w:r>
      <w:r w:rsidR="001D031D" w:rsidRPr="0089193E">
        <w:rPr>
          <w:rFonts w:asciiTheme="minorHAnsi" w:hAnsiTheme="minorHAnsi" w:cstheme="minorHAnsi"/>
          <w:sz w:val="18"/>
          <w:szCs w:val="16"/>
          <w:u w:val="single"/>
        </w:rPr>
        <w:t>k</w:t>
      </w:r>
      <w:r w:rsidRPr="0089193E">
        <w:rPr>
          <w:rFonts w:asciiTheme="minorHAnsi" w:hAnsiTheme="minorHAnsi" w:cstheme="minorHAnsi"/>
          <w:sz w:val="18"/>
          <w:szCs w:val="16"/>
          <w:u w:val="single"/>
        </w:rPr>
        <w:t>waliteit van leven (QoL)</w:t>
      </w:r>
    </w:p>
    <w:tbl>
      <w:tblPr>
        <w:tblStyle w:val="TabelIKN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7E21DF" w:rsidRPr="0089193E" w14:paraId="6A401EBC" w14:textId="77777777" w:rsidTr="00213C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56" w:type="dxa"/>
            <w:gridSpan w:val="2"/>
            <w:shd w:val="clear" w:color="auto" w:fill="DBE5F1" w:themeFill="accent1" w:themeFillTint="33"/>
          </w:tcPr>
          <w:p w14:paraId="49B97165" w14:textId="116F9569" w:rsidR="007E21DF" w:rsidRPr="0089193E" w:rsidRDefault="007E21DF" w:rsidP="00EC7113">
            <w:pPr>
              <w:pStyle w:val="BasistekstIKNL"/>
              <w:rPr>
                <w:rFonts w:asciiTheme="minorHAnsi" w:hAnsiTheme="minorHAnsi" w:cstheme="minorHAnsi"/>
                <w:b/>
                <w:bCs/>
              </w:rPr>
            </w:pPr>
            <w:r w:rsidRPr="0089193E">
              <w:rPr>
                <w:rFonts w:asciiTheme="minorHAnsi" w:hAnsiTheme="minorHAnsi" w:cstheme="minorHAnsi"/>
                <w:b/>
                <w:bCs/>
              </w:rPr>
              <w:t>Informatie voor QoL</w:t>
            </w:r>
          </w:p>
        </w:tc>
      </w:tr>
      <w:tr w:rsidR="0055584D" w:rsidRPr="0089193E" w14:paraId="515454A3" w14:textId="77777777" w:rsidTr="007E21DF">
        <w:tc>
          <w:tcPr>
            <w:tcW w:w="5228" w:type="dxa"/>
          </w:tcPr>
          <w:p w14:paraId="38E7F37B" w14:textId="650463FD" w:rsidR="0055584D" w:rsidRPr="0089193E" w:rsidRDefault="007E21DF" w:rsidP="00EC7113">
            <w:pPr>
              <w:pStyle w:val="BasistekstIKNL"/>
              <w:rPr>
                <w:rFonts w:asciiTheme="minorHAnsi" w:hAnsiTheme="minorHAnsi" w:cstheme="minorHAnsi"/>
              </w:rPr>
            </w:pPr>
            <w:r w:rsidRPr="0089193E">
              <w:rPr>
                <w:rFonts w:asciiTheme="minorHAnsi" w:hAnsiTheme="minorHAnsi" w:cstheme="minorHAnsi"/>
              </w:rPr>
              <w:t>Verwacht aantal Nederlandse centra voor IKNL-QoL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969356296"/>
            <w:placeholder>
              <w:docPart w:val="9EAA8843D60F4938A5D6799F2931342C"/>
            </w:placeholder>
            <w:showingPlcHdr/>
            <w:text/>
          </w:sdtPr>
          <w:sdtEndPr/>
          <w:sdtContent>
            <w:tc>
              <w:tcPr>
                <w:tcW w:w="5228" w:type="dxa"/>
              </w:tcPr>
              <w:p w14:paraId="35747FB7" w14:textId="310BB49E" w:rsidR="0055584D" w:rsidRPr="0089193E" w:rsidRDefault="007E21DF" w:rsidP="00EC7113">
                <w:pPr>
                  <w:pStyle w:val="BasistekstIKNL"/>
                  <w:rPr>
                    <w:rFonts w:asciiTheme="minorHAnsi" w:hAnsiTheme="minorHAnsi" w:cstheme="minorHAnsi"/>
                    <w:b/>
                    <w:bCs/>
                  </w:rPr>
                </w:pPr>
                <w:r w:rsidRPr="0089193E">
                  <w:rPr>
                    <w:rStyle w:val="Tekstvantijdelijkeaanduiding"/>
                    <w:rFonts w:asciiTheme="minorHAnsi" w:hAnsiTheme="minorHAnsi" w:cstheme="minorHAnsi"/>
                  </w:rPr>
                  <w:t>Klik of tik om tekst in te voeren.</w:t>
                </w:r>
              </w:p>
            </w:tc>
          </w:sdtContent>
        </w:sdt>
      </w:tr>
      <w:tr w:rsidR="0055584D" w:rsidRPr="0089193E" w14:paraId="776AE23C" w14:textId="77777777" w:rsidTr="007E21DF">
        <w:tc>
          <w:tcPr>
            <w:tcW w:w="5228" w:type="dxa"/>
          </w:tcPr>
          <w:p w14:paraId="2B3FE428" w14:textId="747CD712" w:rsidR="0055584D" w:rsidRPr="0089193E" w:rsidRDefault="007E21DF" w:rsidP="00EC7113">
            <w:pPr>
              <w:pStyle w:val="BasistekstIKNL"/>
              <w:rPr>
                <w:rFonts w:asciiTheme="minorHAnsi" w:hAnsiTheme="minorHAnsi" w:cstheme="minorHAnsi"/>
              </w:rPr>
            </w:pPr>
            <w:r w:rsidRPr="0089193E">
              <w:rPr>
                <w:rFonts w:asciiTheme="minorHAnsi" w:hAnsiTheme="minorHAnsi" w:cstheme="minorHAnsi"/>
              </w:rPr>
              <w:t xml:space="preserve">Verwacht aantal Nederlandse </w:t>
            </w:r>
            <w:r w:rsidR="00213C76" w:rsidRPr="0089193E">
              <w:rPr>
                <w:rFonts w:asciiTheme="minorHAnsi" w:hAnsiTheme="minorHAnsi" w:cstheme="minorHAnsi"/>
              </w:rPr>
              <w:t>patiënten</w:t>
            </w:r>
            <w:r w:rsidRPr="0089193E">
              <w:rPr>
                <w:rFonts w:asciiTheme="minorHAnsi" w:hAnsiTheme="minorHAnsi" w:cstheme="minorHAnsi"/>
              </w:rPr>
              <w:t xml:space="preserve"> voor IKNL-QoL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020207984"/>
            <w:placeholder>
              <w:docPart w:val="3FDCA08B5BA4417598091B964A516064"/>
            </w:placeholder>
            <w:showingPlcHdr/>
            <w:text/>
          </w:sdtPr>
          <w:sdtEndPr/>
          <w:sdtContent>
            <w:tc>
              <w:tcPr>
                <w:tcW w:w="5228" w:type="dxa"/>
              </w:tcPr>
              <w:p w14:paraId="4D209E6F" w14:textId="6E8CCE74" w:rsidR="0055584D" w:rsidRPr="0089193E" w:rsidRDefault="007E21DF" w:rsidP="00EC7113">
                <w:pPr>
                  <w:pStyle w:val="BasistekstIKNL"/>
                  <w:rPr>
                    <w:rFonts w:asciiTheme="minorHAnsi" w:hAnsiTheme="minorHAnsi" w:cstheme="minorHAnsi"/>
                    <w:b/>
                    <w:bCs/>
                  </w:rPr>
                </w:pPr>
                <w:r w:rsidRPr="0089193E">
                  <w:rPr>
                    <w:rStyle w:val="Tekstvantijdelijkeaanduiding"/>
                    <w:rFonts w:asciiTheme="minorHAnsi" w:hAnsiTheme="minorHAnsi" w:cstheme="minorHAnsi"/>
                  </w:rPr>
                  <w:t>Klik of tik om tekst in te voeren.</w:t>
                </w:r>
              </w:p>
            </w:tc>
          </w:sdtContent>
        </w:sdt>
      </w:tr>
      <w:tr w:rsidR="0055584D" w:rsidRPr="0089193E" w14:paraId="0FE1A67F" w14:textId="77777777" w:rsidTr="007E21DF">
        <w:tc>
          <w:tcPr>
            <w:tcW w:w="5228" w:type="dxa"/>
          </w:tcPr>
          <w:p w14:paraId="5A7616CD" w14:textId="77777777" w:rsidR="0055584D" w:rsidRPr="0089193E" w:rsidRDefault="0055584D" w:rsidP="00EC7113">
            <w:pPr>
              <w:pStyle w:val="BasistekstIKNL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228" w:type="dxa"/>
          </w:tcPr>
          <w:p w14:paraId="7F558BD0" w14:textId="77777777" w:rsidR="0055584D" w:rsidRPr="0089193E" w:rsidRDefault="0055584D" w:rsidP="00EC7113">
            <w:pPr>
              <w:pStyle w:val="BasistekstIKNL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45E53" w:rsidRPr="0089193E" w14:paraId="6FACE10A" w14:textId="77777777" w:rsidTr="007E21DF">
        <w:tc>
          <w:tcPr>
            <w:tcW w:w="5228" w:type="dxa"/>
          </w:tcPr>
          <w:p w14:paraId="3BA79648" w14:textId="3466554C" w:rsidR="00F45E53" w:rsidRPr="0089193E" w:rsidRDefault="007E21DF" w:rsidP="00EC7113">
            <w:pPr>
              <w:pStyle w:val="BasistekstIKNL"/>
              <w:rPr>
                <w:rFonts w:asciiTheme="minorHAnsi" w:hAnsiTheme="minorHAnsi" w:cstheme="minorHAnsi"/>
              </w:rPr>
            </w:pPr>
            <w:r w:rsidRPr="0089193E">
              <w:rPr>
                <w:rFonts w:asciiTheme="minorHAnsi" w:hAnsiTheme="minorHAnsi" w:cstheme="minorHAnsi"/>
              </w:rPr>
              <w:t>Aantal vragenlijsten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765854229"/>
            <w:placeholder>
              <w:docPart w:val="268E02F227DB47FB9ECBEA09BED492A4"/>
            </w:placeholder>
            <w:showingPlcHdr/>
            <w:text/>
          </w:sdtPr>
          <w:sdtEndPr/>
          <w:sdtContent>
            <w:tc>
              <w:tcPr>
                <w:tcW w:w="5228" w:type="dxa"/>
              </w:tcPr>
              <w:p w14:paraId="273D2478" w14:textId="4C4C71F1" w:rsidR="00F45E53" w:rsidRPr="0089193E" w:rsidRDefault="007E21DF" w:rsidP="00EC7113">
                <w:pPr>
                  <w:pStyle w:val="BasistekstIKNL"/>
                  <w:rPr>
                    <w:rFonts w:asciiTheme="minorHAnsi" w:hAnsiTheme="minorHAnsi" w:cstheme="minorHAnsi"/>
                    <w:b/>
                    <w:bCs/>
                  </w:rPr>
                </w:pPr>
                <w:r w:rsidRPr="0089193E">
                  <w:rPr>
                    <w:rStyle w:val="Tekstvantijdelijkeaanduiding"/>
                    <w:rFonts w:asciiTheme="minorHAnsi" w:hAnsiTheme="minorHAnsi" w:cstheme="minorHAnsi"/>
                  </w:rPr>
                  <w:t>Klik of tik om tekst in te voeren.</w:t>
                </w:r>
              </w:p>
            </w:tc>
          </w:sdtContent>
        </w:sdt>
      </w:tr>
      <w:tr w:rsidR="00F45E53" w:rsidRPr="0089193E" w14:paraId="6E2AEFA6" w14:textId="77777777" w:rsidTr="007E21DF">
        <w:tc>
          <w:tcPr>
            <w:tcW w:w="5228" w:type="dxa"/>
          </w:tcPr>
          <w:p w14:paraId="440C2BCD" w14:textId="1FE20D61" w:rsidR="00F45E53" w:rsidRPr="0089193E" w:rsidRDefault="007E21DF" w:rsidP="00EC7113">
            <w:pPr>
              <w:pStyle w:val="BasistekstIKNL"/>
              <w:rPr>
                <w:rFonts w:asciiTheme="minorHAnsi" w:hAnsiTheme="minorHAnsi" w:cstheme="minorHAnsi"/>
              </w:rPr>
            </w:pPr>
            <w:r w:rsidRPr="0089193E">
              <w:rPr>
                <w:rFonts w:asciiTheme="minorHAnsi" w:hAnsiTheme="minorHAnsi" w:cstheme="minorHAnsi"/>
              </w:rPr>
              <w:t>Aantal invoermomenten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215401100"/>
            <w:placeholder>
              <w:docPart w:val="0DB1B2B60C0B4871AF5386219D878E36"/>
            </w:placeholder>
            <w:showingPlcHdr/>
            <w:text/>
          </w:sdtPr>
          <w:sdtEndPr/>
          <w:sdtContent>
            <w:tc>
              <w:tcPr>
                <w:tcW w:w="5228" w:type="dxa"/>
              </w:tcPr>
              <w:p w14:paraId="21F925C6" w14:textId="67228833" w:rsidR="00F45E53" w:rsidRPr="0089193E" w:rsidRDefault="007E21DF" w:rsidP="00EC7113">
                <w:pPr>
                  <w:pStyle w:val="BasistekstIKNL"/>
                  <w:rPr>
                    <w:rFonts w:asciiTheme="minorHAnsi" w:hAnsiTheme="minorHAnsi" w:cstheme="minorHAnsi"/>
                    <w:b/>
                    <w:bCs/>
                  </w:rPr>
                </w:pPr>
                <w:r w:rsidRPr="0089193E">
                  <w:rPr>
                    <w:rStyle w:val="Tekstvantijdelijkeaanduiding"/>
                    <w:rFonts w:asciiTheme="minorHAnsi" w:hAnsiTheme="minorHAnsi" w:cstheme="minorHAnsi"/>
                  </w:rPr>
                  <w:t>Klik of tik om tekst in te voeren.</w:t>
                </w:r>
              </w:p>
            </w:tc>
          </w:sdtContent>
        </w:sdt>
      </w:tr>
      <w:tr w:rsidR="007E21DF" w:rsidRPr="0089193E" w14:paraId="791CD3AB" w14:textId="77777777" w:rsidTr="007E21DF">
        <w:tc>
          <w:tcPr>
            <w:tcW w:w="5228" w:type="dxa"/>
          </w:tcPr>
          <w:p w14:paraId="62890632" w14:textId="216A675C" w:rsidR="007E21DF" w:rsidRPr="0089193E" w:rsidRDefault="007E21DF" w:rsidP="00EC7113">
            <w:pPr>
              <w:pStyle w:val="BasistekstIKNL"/>
              <w:rPr>
                <w:rFonts w:asciiTheme="minorHAnsi" w:hAnsiTheme="minorHAnsi" w:cstheme="minorHAnsi"/>
              </w:rPr>
            </w:pPr>
            <w:r w:rsidRPr="0089193E">
              <w:rPr>
                <w:rFonts w:asciiTheme="minorHAnsi" w:hAnsiTheme="minorHAnsi" w:cstheme="minorHAnsi"/>
              </w:rPr>
              <w:t>% papieren vragenlijsten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395260444"/>
            <w:placeholder>
              <w:docPart w:val="FD143E32CEE645E493BB0F9B3D56C74F"/>
            </w:placeholder>
            <w:showingPlcHdr/>
            <w:text/>
          </w:sdtPr>
          <w:sdtEndPr/>
          <w:sdtContent>
            <w:tc>
              <w:tcPr>
                <w:tcW w:w="5228" w:type="dxa"/>
              </w:tcPr>
              <w:p w14:paraId="3DBF90A5" w14:textId="3FAE7C70" w:rsidR="007E21DF" w:rsidRPr="0089193E" w:rsidRDefault="007E21DF" w:rsidP="00EC7113">
                <w:pPr>
                  <w:pStyle w:val="BasistekstIKNL"/>
                  <w:rPr>
                    <w:rFonts w:asciiTheme="minorHAnsi" w:hAnsiTheme="minorHAnsi" w:cstheme="minorHAnsi"/>
                    <w:b/>
                    <w:bCs/>
                  </w:rPr>
                </w:pPr>
                <w:r w:rsidRPr="0089193E">
                  <w:rPr>
                    <w:rStyle w:val="Tekstvantijdelijkeaanduiding"/>
                    <w:rFonts w:asciiTheme="minorHAnsi" w:hAnsiTheme="minorHAnsi" w:cstheme="minorHAnsi"/>
                  </w:rPr>
                  <w:t>Klik of tik om tekst in te voeren.</w:t>
                </w:r>
              </w:p>
            </w:tc>
          </w:sdtContent>
        </w:sdt>
      </w:tr>
    </w:tbl>
    <w:p w14:paraId="3F2A2C69" w14:textId="5C063D56" w:rsidR="00346FFD" w:rsidRPr="0089193E" w:rsidRDefault="00F45E53" w:rsidP="00F45E53">
      <w:pPr>
        <w:pStyle w:val="Kop1"/>
        <w:numPr>
          <w:ilvl w:val="0"/>
          <w:numId w:val="0"/>
        </w:numPr>
        <w:rPr>
          <w:rFonts w:asciiTheme="minorHAnsi" w:hAnsiTheme="minorHAnsi" w:cstheme="minorHAnsi"/>
          <w:sz w:val="18"/>
          <w:szCs w:val="16"/>
        </w:rPr>
      </w:pPr>
      <w:r w:rsidRPr="0089193E">
        <w:rPr>
          <w:rFonts w:asciiTheme="minorHAnsi" w:hAnsiTheme="minorHAnsi" w:cstheme="minorHAnsi"/>
          <w:b/>
          <w:bCs w:val="0"/>
          <w:sz w:val="18"/>
          <w:szCs w:val="16"/>
        </w:rPr>
        <w:t>BLOK 1</w:t>
      </w:r>
      <w:r w:rsidR="00EE0BC3">
        <w:rPr>
          <w:rFonts w:asciiTheme="minorHAnsi" w:hAnsiTheme="minorHAnsi" w:cstheme="minorHAnsi"/>
          <w:b/>
          <w:bCs w:val="0"/>
          <w:sz w:val="18"/>
          <w:szCs w:val="16"/>
        </w:rPr>
        <w:t>3</w:t>
      </w:r>
      <w:r w:rsidRPr="0089193E">
        <w:rPr>
          <w:rFonts w:asciiTheme="minorHAnsi" w:hAnsiTheme="minorHAnsi" w:cstheme="minorHAnsi"/>
          <w:sz w:val="18"/>
          <w:szCs w:val="16"/>
        </w:rPr>
        <w:t xml:space="preserve"> invullen indien gekozen voor ondersteuning bij </w:t>
      </w:r>
      <w:r w:rsidR="00213C76" w:rsidRPr="0089193E">
        <w:rPr>
          <w:rFonts w:asciiTheme="minorHAnsi" w:hAnsiTheme="minorHAnsi" w:cstheme="minorHAnsi"/>
          <w:sz w:val="18"/>
          <w:szCs w:val="16"/>
          <w:u w:val="single"/>
        </w:rPr>
        <w:t>m</w:t>
      </w:r>
      <w:r w:rsidR="00C166D6" w:rsidRPr="0089193E">
        <w:rPr>
          <w:rFonts w:asciiTheme="minorHAnsi" w:hAnsiTheme="minorHAnsi" w:cstheme="minorHAnsi"/>
          <w:sz w:val="18"/>
          <w:szCs w:val="16"/>
          <w:u w:val="single"/>
        </w:rPr>
        <w:t>onitoring</w:t>
      </w:r>
      <w:r w:rsidRPr="0089193E">
        <w:rPr>
          <w:rFonts w:asciiTheme="minorHAnsi" w:hAnsiTheme="minorHAnsi" w:cstheme="minorHAnsi"/>
          <w:sz w:val="18"/>
          <w:szCs w:val="16"/>
          <w:u w:val="single"/>
        </w:rPr>
        <w:t xml:space="preserve"> (</w:t>
      </w:r>
      <w:r w:rsidR="00C166D6" w:rsidRPr="0089193E">
        <w:rPr>
          <w:rFonts w:asciiTheme="minorHAnsi" w:hAnsiTheme="minorHAnsi" w:cstheme="minorHAnsi"/>
          <w:sz w:val="18"/>
          <w:szCs w:val="16"/>
          <w:u w:val="single"/>
        </w:rPr>
        <w:t>MON</w:t>
      </w:r>
      <w:r w:rsidRPr="0089193E">
        <w:rPr>
          <w:rFonts w:asciiTheme="minorHAnsi" w:hAnsiTheme="minorHAnsi" w:cstheme="minorHAnsi"/>
          <w:sz w:val="18"/>
          <w:szCs w:val="16"/>
          <w:u w:val="single"/>
        </w:rPr>
        <w:t>)</w:t>
      </w:r>
    </w:p>
    <w:tbl>
      <w:tblPr>
        <w:tblStyle w:val="TabelIKN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C166D6" w:rsidRPr="0089193E" w14:paraId="0ACFA002" w14:textId="77777777" w:rsidTr="00213C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56" w:type="dxa"/>
            <w:gridSpan w:val="2"/>
            <w:shd w:val="clear" w:color="auto" w:fill="DBE5F1" w:themeFill="accent1" w:themeFillTint="33"/>
          </w:tcPr>
          <w:p w14:paraId="6FC59AC6" w14:textId="2AD9AF7F" w:rsidR="00C166D6" w:rsidRPr="0089193E" w:rsidRDefault="00C166D6" w:rsidP="00F45E53">
            <w:pPr>
              <w:pStyle w:val="BasistekstIKNL"/>
              <w:rPr>
                <w:rFonts w:asciiTheme="minorHAnsi" w:hAnsiTheme="minorHAnsi" w:cstheme="minorHAnsi"/>
                <w:b/>
                <w:bCs/>
              </w:rPr>
            </w:pPr>
            <w:r w:rsidRPr="0089193E">
              <w:rPr>
                <w:rFonts w:asciiTheme="minorHAnsi" w:hAnsiTheme="minorHAnsi" w:cstheme="minorHAnsi"/>
                <w:b/>
                <w:bCs/>
              </w:rPr>
              <w:t>Informatie voor monitoring</w:t>
            </w:r>
          </w:p>
        </w:tc>
      </w:tr>
      <w:tr w:rsidR="00F45E53" w:rsidRPr="0089193E" w14:paraId="003FB756" w14:textId="77777777" w:rsidTr="00C166D6">
        <w:tc>
          <w:tcPr>
            <w:tcW w:w="5228" w:type="dxa"/>
          </w:tcPr>
          <w:p w14:paraId="5A3A2CCA" w14:textId="3E99283C" w:rsidR="00F45E53" w:rsidRPr="0089193E" w:rsidRDefault="00C166D6" w:rsidP="00F45E53">
            <w:pPr>
              <w:pStyle w:val="BasistekstIKNL"/>
              <w:rPr>
                <w:rFonts w:asciiTheme="minorHAnsi" w:hAnsiTheme="minorHAnsi" w:cstheme="minorHAnsi"/>
              </w:rPr>
            </w:pPr>
            <w:r w:rsidRPr="0089193E">
              <w:rPr>
                <w:rFonts w:asciiTheme="minorHAnsi" w:hAnsiTheme="minorHAnsi" w:cstheme="minorHAnsi"/>
              </w:rPr>
              <w:t>Aantal centra voor monitoring</w:t>
            </w:r>
          </w:p>
        </w:tc>
        <w:sdt>
          <w:sdtPr>
            <w:rPr>
              <w:rFonts w:asciiTheme="minorHAnsi" w:hAnsiTheme="minorHAnsi" w:cstheme="minorHAnsi"/>
            </w:rPr>
            <w:id w:val="-1065646576"/>
            <w:placeholder>
              <w:docPart w:val="F1FBCF35CF644E4B9A6DA3124C667677"/>
            </w:placeholder>
            <w:showingPlcHdr/>
            <w:text/>
          </w:sdtPr>
          <w:sdtEndPr/>
          <w:sdtContent>
            <w:tc>
              <w:tcPr>
                <w:tcW w:w="5228" w:type="dxa"/>
              </w:tcPr>
              <w:p w14:paraId="04D526D7" w14:textId="30F73212" w:rsidR="00F45E53" w:rsidRPr="0089193E" w:rsidRDefault="00C166D6" w:rsidP="00F45E53">
                <w:pPr>
                  <w:pStyle w:val="BasistekstIKNL"/>
                  <w:rPr>
                    <w:rFonts w:asciiTheme="minorHAnsi" w:hAnsiTheme="minorHAnsi" w:cstheme="minorHAnsi"/>
                  </w:rPr>
                </w:pPr>
                <w:r w:rsidRPr="0089193E">
                  <w:rPr>
                    <w:rStyle w:val="Tekstvantijdelijkeaanduiding"/>
                    <w:rFonts w:asciiTheme="minorHAnsi" w:hAnsiTheme="minorHAnsi" w:cstheme="minorHAnsi"/>
                  </w:rPr>
                  <w:t>Klik of tik om tekst in te voeren.</w:t>
                </w:r>
              </w:p>
            </w:tc>
          </w:sdtContent>
        </w:sdt>
      </w:tr>
      <w:tr w:rsidR="00C166D6" w:rsidRPr="0089193E" w14:paraId="2F45EBD1" w14:textId="77777777" w:rsidTr="00C166D6">
        <w:tc>
          <w:tcPr>
            <w:tcW w:w="5228" w:type="dxa"/>
          </w:tcPr>
          <w:p w14:paraId="27691EAF" w14:textId="7F2ACE8B" w:rsidR="00C166D6" w:rsidRPr="0089193E" w:rsidRDefault="00C166D6" w:rsidP="00C166D6">
            <w:pPr>
              <w:pStyle w:val="BasistekstIKNL"/>
              <w:rPr>
                <w:rFonts w:asciiTheme="minorHAnsi" w:hAnsiTheme="minorHAnsi" w:cstheme="minorHAnsi"/>
              </w:rPr>
            </w:pPr>
            <w:r w:rsidRPr="0089193E">
              <w:rPr>
                <w:rFonts w:asciiTheme="minorHAnsi" w:hAnsiTheme="minorHAnsi" w:cstheme="minorHAnsi"/>
              </w:rPr>
              <w:t>Risicoclassificatie</w:t>
            </w:r>
          </w:p>
        </w:tc>
        <w:sdt>
          <w:sdtPr>
            <w:rPr>
              <w:rFonts w:asciiTheme="minorHAnsi" w:hAnsiTheme="minorHAnsi" w:cstheme="minorHAnsi"/>
            </w:rPr>
            <w:id w:val="-594783238"/>
            <w:placeholder>
              <w:docPart w:val="7BBE0867D71B44F8898318F1B7DCC0DB"/>
            </w:placeholder>
            <w:showingPlcHdr/>
            <w:dropDownList>
              <w:listItem w:value="Kies een item."/>
              <w:listItem w:displayText="Verwaarloosbaar risico: Overig onderzoek" w:value="Verwaarloosbaar risico: Overig onderzoek"/>
              <w:listItem w:displayText="Verwaarloosbaar risico: Geneesmiddelen, Medische hulpmiddelen en Voedingsonderzoek" w:value="Verwaarloosbaar risico: Geneesmiddelen, Medische hulpmiddelen en Voedingsonderzoek"/>
              <w:listItem w:displayText="Matig risico" w:value="Matig risico"/>
              <w:listItem w:displayText="Hoog risico" w:value="Hoog risico"/>
            </w:dropDownList>
          </w:sdtPr>
          <w:sdtEndPr/>
          <w:sdtContent>
            <w:tc>
              <w:tcPr>
                <w:tcW w:w="5228" w:type="dxa"/>
              </w:tcPr>
              <w:p w14:paraId="06CADB26" w14:textId="3F58CB5A" w:rsidR="00C166D6" w:rsidRPr="0089193E" w:rsidRDefault="00C166D6" w:rsidP="00C166D6">
                <w:pPr>
                  <w:pStyle w:val="BasistekstIKNL"/>
                  <w:rPr>
                    <w:rFonts w:asciiTheme="minorHAnsi" w:hAnsiTheme="minorHAnsi" w:cstheme="minorHAnsi"/>
                  </w:rPr>
                </w:pPr>
                <w:r w:rsidRPr="0089193E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p>
            </w:tc>
          </w:sdtContent>
        </w:sdt>
      </w:tr>
      <w:tr w:rsidR="00C166D6" w:rsidRPr="0089193E" w14:paraId="2C0BDA18" w14:textId="77777777" w:rsidTr="00C166D6">
        <w:tc>
          <w:tcPr>
            <w:tcW w:w="5228" w:type="dxa"/>
          </w:tcPr>
          <w:p w14:paraId="28746E72" w14:textId="77777777" w:rsidR="00C166D6" w:rsidRPr="0089193E" w:rsidRDefault="00C166D6" w:rsidP="00C166D6">
            <w:pPr>
              <w:pStyle w:val="BasistekstIKNL"/>
              <w:rPr>
                <w:rFonts w:asciiTheme="minorHAnsi" w:hAnsiTheme="minorHAnsi" w:cstheme="minorHAnsi"/>
              </w:rPr>
            </w:pPr>
          </w:p>
        </w:tc>
        <w:tc>
          <w:tcPr>
            <w:tcW w:w="5228" w:type="dxa"/>
          </w:tcPr>
          <w:p w14:paraId="15BDC3C3" w14:textId="77777777" w:rsidR="00C166D6" w:rsidRPr="0089193E" w:rsidRDefault="00C166D6" w:rsidP="00C166D6">
            <w:pPr>
              <w:pStyle w:val="BasistekstIKNL"/>
              <w:rPr>
                <w:rFonts w:asciiTheme="minorHAnsi" w:hAnsiTheme="minorHAnsi" w:cstheme="minorHAnsi"/>
              </w:rPr>
            </w:pPr>
          </w:p>
        </w:tc>
      </w:tr>
      <w:tr w:rsidR="00C166D6" w:rsidRPr="0089193E" w14:paraId="156191D3" w14:textId="77777777" w:rsidTr="00C166D6">
        <w:tc>
          <w:tcPr>
            <w:tcW w:w="5228" w:type="dxa"/>
          </w:tcPr>
          <w:p w14:paraId="5DBAA4C8" w14:textId="26CC4232" w:rsidR="00C166D6" w:rsidRPr="0089193E" w:rsidRDefault="00C166D6" w:rsidP="00C166D6">
            <w:pPr>
              <w:pStyle w:val="BasistekstIKNL"/>
              <w:rPr>
                <w:rFonts w:asciiTheme="minorHAnsi" w:hAnsiTheme="minorHAnsi" w:cstheme="minorHAnsi"/>
              </w:rPr>
            </w:pPr>
            <w:r w:rsidRPr="0089193E">
              <w:rPr>
                <w:rFonts w:asciiTheme="minorHAnsi" w:hAnsiTheme="minorHAnsi" w:cstheme="minorHAnsi"/>
              </w:rPr>
              <w:t>Hoe wilt</w:t>
            </w:r>
            <w:r w:rsidR="006D5C63">
              <w:rPr>
                <w:rFonts w:asciiTheme="minorHAnsi" w:hAnsiTheme="minorHAnsi" w:cstheme="minorHAnsi"/>
              </w:rPr>
              <w:t xml:space="preserve"> </w:t>
            </w:r>
            <w:r w:rsidRPr="0089193E">
              <w:rPr>
                <w:rFonts w:asciiTheme="minorHAnsi" w:hAnsiTheme="minorHAnsi" w:cstheme="minorHAnsi"/>
              </w:rPr>
              <w:t>u de initiatievisite(s) organiseren?</w:t>
            </w:r>
          </w:p>
        </w:tc>
        <w:sdt>
          <w:sdtPr>
            <w:rPr>
              <w:rFonts w:asciiTheme="minorHAnsi" w:hAnsiTheme="minorHAnsi" w:cstheme="minorHAnsi"/>
            </w:rPr>
            <w:id w:val="115112795"/>
            <w:placeholder>
              <w:docPart w:val="10389755D5C1432B8E316FA053DDC573"/>
            </w:placeholder>
            <w:showingPlcHdr/>
            <w:dropDownList>
              <w:listItem w:value="Kies een item."/>
              <w:listItem w:displayText="Eén centrale initiatie gezamenlijk met IKNL-monitor" w:value="Eén centrale initiatie gezamenlijk met IKNL-monitor"/>
              <w:listItem w:displayText="Uitsluitend 1e initiatie gezamenlijk met IKNL-monitor" w:value="Uitsluitend 1e initiatie gezamenlijk met IKNL-monitor"/>
              <w:listItem w:displayText="Alle initiatiebezoeken gezamenlijk met IKNL-monitor" w:value="Alle initiatiebezoeken gezamenlijk met IKNL-monitor"/>
              <w:listItem w:displayText="Alle initiatiebezoeken uitgevoerd door alleen de IKNL-monitor" w:value="Alle initiatiebezoeken uitgevoerd door alleen de IKNL-monitor"/>
              <w:listItem w:displayText="Alle initatiebezoeken uitgevoerd door alleen de PI/SC" w:value="Alle initatiebezoeken uitgevoerd door alleen de PI/SC"/>
            </w:dropDownList>
          </w:sdtPr>
          <w:sdtEndPr/>
          <w:sdtContent>
            <w:tc>
              <w:tcPr>
                <w:tcW w:w="5228" w:type="dxa"/>
              </w:tcPr>
              <w:p w14:paraId="5C50733B" w14:textId="10B5E9DF" w:rsidR="00C166D6" w:rsidRPr="0089193E" w:rsidRDefault="00C166D6" w:rsidP="00C166D6">
                <w:pPr>
                  <w:pStyle w:val="BasistekstIKNL"/>
                  <w:rPr>
                    <w:rFonts w:asciiTheme="minorHAnsi" w:hAnsiTheme="minorHAnsi" w:cstheme="minorHAnsi"/>
                  </w:rPr>
                </w:pPr>
                <w:r w:rsidRPr="0089193E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p>
            </w:tc>
          </w:sdtContent>
        </w:sdt>
      </w:tr>
      <w:tr w:rsidR="00C166D6" w:rsidRPr="0089193E" w14:paraId="35641A1D" w14:textId="77777777" w:rsidTr="00C166D6">
        <w:tc>
          <w:tcPr>
            <w:tcW w:w="5228" w:type="dxa"/>
          </w:tcPr>
          <w:p w14:paraId="5B241B00" w14:textId="6EECCC2B" w:rsidR="00C166D6" w:rsidRPr="0089193E" w:rsidRDefault="00C166D6" w:rsidP="00C166D6">
            <w:pPr>
              <w:pStyle w:val="BasistekstIKNL"/>
              <w:rPr>
                <w:rFonts w:asciiTheme="minorHAnsi" w:hAnsiTheme="minorHAnsi" w:cstheme="minorHAnsi"/>
              </w:rPr>
            </w:pPr>
            <w:r w:rsidRPr="0089193E">
              <w:rPr>
                <w:rFonts w:asciiTheme="minorHAnsi" w:hAnsiTheme="minorHAnsi" w:cstheme="minorHAnsi"/>
              </w:rPr>
              <w:t>Hoeveel monitorvisites/-controles wenst u minimaal tijdens de duur van de studie?</w:t>
            </w:r>
          </w:p>
        </w:tc>
        <w:tc>
          <w:tcPr>
            <w:tcW w:w="5228" w:type="dxa"/>
          </w:tcPr>
          <w:p w14:paraId="74285E05" w14:textId="77777777" w:rsidR="00C166D6" w:rsidRPr="0089193E" w:rsidRDefault="00C166D6" w:rsidP="00C166D6">
            <w:pPr>
              <w:pStyle w:val="BasistekstIKNL"/>
              <w:pBdr>
                <w:bottom w:val="single" w:sz="4" w:space="1" w:color="auto"/>
              </w:pBdr>
              <w:rPr>
                <w:rFonts w:asciiTheme="minorHAnsi" w:hAnsiTheme="minorHAnsi" w:cstheme="minorHAnsi"/>
              </w:rPr>
            </w:pPr>
            <w:r w:rsidRPr="0089193E">
              <w:rPr>
                <w:rFonts w:asciiTheme="minorHAnsi" w:hAnsiTheme="minorHAnsi" w:cstheme="minorHAnsi"/>
              </w:rPr>
              <w:t xml:space="preserve">On-site visites </w:t>
            </w:r>
            <w:r w:rsidRPr="0089193E">
              <w:rPr>
                <w:rFonts w:asciiTheme="minorHAnsi" w:hAnsiTheme="minorHAnsi" w:cstheme="minorHAnsi"/>
                <w:sz w:val="16"/>
                <w:szCs w:val="16"/>
              </w:rPr>
              <w:t xml:space="preserve">(per site): </w:t>
            </w:r>
            <w:sdt>
              <w:sdtPr>
                <w:rPr>
                  <w:rFonts w:asciiTheme="minorHAnsi" w:hAnsiTheme="minorHAnsi" w:cstheme="minorHAnsi"/>
                </w:rPr>
                <w:id w:val="386612019"/>
                <w:placeholder>
                  <w:docPart w:val="34AF822E7FB046F587935516758C240A"/>
                </w:placeholder>
                <w:showingPlcHdr/>
                <w:text/>
              </w:sdtPr>
              <w:sdtEndPr/>
              <w:sdtContent>
                <w:r w:rsidRPr="0089193E">
                  <w:rPr>
                    <w:rStyle w:val="Tekstvantijdelijkeaanduiding"/>
                    <w:rFonts w:asciiTheme="minorHAnsi" w:hAnsiTheme="minorHAnsi" w:cstheme="minorHAnsi"/>
                  </w:rPr>
                  <w:t>Klik of tik om tekst in te voeren.</w:t>
                </w:r>
              </w:sdtContent>
            </w:sdt>
          </w:p>
          <w:p w14:paraId="132CB68E" w14:textId="4BABD349" w:rsidR="00C166D6" w:rsidRPr="0089193E" w:rsidRDefault="00C166D6" w:rsidP="00C166D6">
            <w:pPr>
              <w:pStyle w:val="BasistekstIKNL"/>
              <w:rPr>
                <w:rFonts w:asciiTheme="minorHAnsi" w:hAnsiTheme="minorHAnsi" w:cstheme="minorHAnsi"/>
              </w:rPr>
            </w:pPr>
            <w:r w:rsidRPr="0089193E">
              <w:rPr>
                <w:rFonts w:asciiTheme="minorHAnsi" w:hAnsiTheme="minorHAnsi" w:cstheme="minorHAnsi"/>
              </w:rPr>
              <w:t>Off-site controles (</w:t>
            </w:r>
            <w:r w:rsidRPr="0089193E">
              <w:rPr>
                <w:rFonts w:asciiTheme="minorHAnsi" w:hAnsiTheme="minorHAnsi" w:cstheme="minorHAnsi"/>
                <w:sz w:val="16"/>
                <w:szCs w:val="16"/>
              </w:rPr>
              <w:t>over de hele studie) (alleen mogelijk i.c.m. IKNL-CDM)</w:t>
            </w:r>
            <w:r w:rsidRPr="0089193E">
              <w:rPr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</w:rPr>
                <w:id w:val="1742365938"/>
                <w:placeholder>
                  <w:docPart w:val="DCF2B6ED92094B979399A5ED489D676B"/>
                </w:placeholder>
                <w:showingPlcHdr/>
              </w:sdtPr>
              <w:sdtEndPr/>
              <w:sdtContent>
                <w:r w:rsidRPr="0089193E">
                  <w:rPr>
                    <w:rStyle w:val="Tekstvantijdelijkeaanduiding"/>
                    <w:rFonts w:asciiTheme="minorHAnsi" w:hAnsiTheme="minorHAnsi" w:cstheme="minorHAnsi"/>
                  </w:rPr>
                  <w:t>Klik of tik om tekst in te voeren.</w:t>
                </w:r>
              </w:sdtContent>
            </w:sdt>
          </w:p>
        </w:tc>
      </w:tr>
      <w:tr w:rsidR="00C166D6" w:rsidRPr="0089193E" w14:paraId="283491C7" w14:textId="77777777" w:rsidTr="00C166D6">
        <w:tc>
          <w:tcPr>
            <w:tcW w:w="5228" w:type="dxa"/>
          </w:tcPr>
          <w:p w14:paraId="66C08086" w14:textId="4BE89B07" w:rsidR="00C166D6" w:rsidRPr="0089193E" w:rsidRDefault="00C166D6" w:rsidP="00C166D6">
            <w:pPr>
              <w:pStyle w:val="BasistekstIKNL"/>
              <w:rPr>
                <w:rFonts w:asciiTheme="minorHAnsi" w:hAnsiTheme="minorHAnsi" w:cstheme="minorHAnsi"/>
              </w:rPr>
            </w:pPr>
            <w:r w:rsidRPr="0089193E">
              <w:rPr>
                <w:rFonts w:asciiTheme="minorHAnsi" w:hAnsiTheme="minorHAnsi" w:cstheme="minorHAnsi"/>
              </w:rPr>
              <w:t>Wilt u de close-out visite(s) (per site) on-site of remote?</w:t>
            </w:r>
          </w:p>
        </w:tc>
        <w:sdt>
          <w:sdtPr>
            <w:rPr>
              <w:rFonts w:asciiTheme="minorHAnsi" w:hAnsiTheme="minorHAnsi" w:cstheme="minorHAnsi"/>
            </w:rPr>
            <w:id w:val="-1066414319"/>
            <w:placeholder>
              <w:docPart w:val="3AF617F719CB4FC190DA272C633AE457"/>
            </w:placeholder>
            <w:showingPlcHdr/>
            <w:dropDownList>
              <w:listItem w:value="Kies een item."/>
              <w:listItem w:displayText="On-site close-out" w:value="On-site close-out"/>
              <w:listItem w:displayText="Remote close-out" w:value="Remote close-out"/>
            </w:dropDownList>
          </w:sdtPr>
          <w:sdtEndPr/>
          <w:sdtContent>
            <w:tc>
              <w:tcPr>
                <w:tcW w:w="5228" w:type="dxa"/>
              </w:tcPr>
              <w:p w14:paraId="020F8381" w14:textId="575290C3" w:rsidR="00C166D6" w:rsidRPr="0089193E" w:rsidRDefault="00C166D6" w:rsidP="00C166D6">
                <w:pPr>
                  <w:pStyle w:val="BasistekstIKNL"/>
                  <w:rPr>
                    <w:rFonts w:asciiTheme="minorHAnsi" w:hAnsiTheme="minorHAnsi" w:cstheme="minorHAnsi"/>
                  </w:rPr>
                </w:pPr>
                <w:r w:rsidRPr="0089193E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p>
            </w:tc>
          </w:sdtContent>
        </w:sdt>
      </w:tr>
    </w:tbl>
    <w:p w14:paraId="4B699765" w14:textId="27BF2A3A" w:rsidR="00E45C9A" w:rsidRPr="0089193E" w:rsidRDefault="005D0775" w:rsidP="005D0775">
      <w:pPr>
        <w:pStyle w:val="Kop1"/>
        <w:numPr>
          <w:ilvl w:val="0"/>
          <w:numId w:val="0"/>
        </w:numPr>
        <w:rPr>
          <w:rFonts w:asciiTheme="minorHAnsi" w:hAnsiTheme="minorHAnsi" w:cstheme="minorHAnsi"/>
          <w:sz w:val="18"/>
          <w:szCs w:val="18"/>
          <w:u w:val="single"/>
        </w:rPr>
      </w:pPr>
      <w:r w:rsidRPr="0089193E">
        <w:rPr>
          <w:rFonts w:asciiTheme="minorHAnsi" w:hAnsiTheme="minorHAnsi" w:cstheme="minorHAnsi"/>
          <w:b/>
          <w:bCs w:val="0"/>
          <w:sz w:val="18"/>
          <w:szCs w:val="18"/>
        </w:rPr>
        <w:t>BLOK 1</w:t>
      </w:r>
      <w:r w:rsidR="00EE0BC3">
        <w:rPr>
          <w:rFonts w:asciiTheme="minorHAnsi" w:hAnsiTheme="minorHAnsi" w:cstheme="minorHAnsi"/>
          <w:b/>
          <w:bCs w:val="0"/>
          <w:sz w:val="18"/>
          <w:szCs w:val="18"/>
        </w:rPr>
        <w:t>4</w:t>
      </w:r>
      <w:r w:rsidRPr="0089193E">
        <w:rPr>
          <w:rFonts w:asciiTheme="minorHAnsi" w:hAnsiTheme="minorHAnsi" w:cstheme="minorHAnsi"/>
          <w:sz w:val="18"/>
          <w:szCs w:val="18"/>
        </w:rPr>
        <w:t xml:space="preserve"> invullen indien gekozen voor ondersteuning bij </w:t>
      </w:r>
      <w:r w:rsidRPr="0089193E">
        <w:rPr>
          <w:rFonts w:asciiTheme="minorHAnsi" w:hAnsiTheme="minorHAnsi" w:cstheme="minorHAnsi"/>
          <w:sz w:val="18"/>
          <w:szCs w:val="18"/>
          <w:u w:val="single"/>
        </w:rPr>
        <w:t>indieningscoördinatie</w:t>
      </w:r>
    </w:p>
    <w:tbl>
      <w:tblPr>
        <w:tblStyle w:val="TabelIKN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F64882" w:rsidRPr="0089193E" w14:paraId="549DAAED" w14:textId="77777777" w:rsidTr="00213C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56" w:type="dxa"/>
            <w:gridSpan w:val="2"/>
            <w:shd w:val="clear" w:color="auto" w:fill="DBE5F1" w:themeFill="accent1" w:themeFillTint="33"/>
          </w:tcPr>
          <w:p w14:paraId="31F9BB92" w14:textId="36D76861" w:rsidR="00F64882" w:rsidRPr="0089193E" w:rsidRDefault="00F64882" w:rsidP="00EC7113">
            <w:pPr>
              <w:pStyle w:val="BasistekstIKNL"/>
              <w:rPr>
                <w:rFonts w:asciiTheme="minorHAnsi" w:hAnsiTheme="minorHAnsi" w:cstheme="minorHAnsi"/>
                <w:b/>
                <w:bCs/>
              </w:rPr>
            </w:pPr>
            <w:r w:rsidRPr="0089193E">
              <w:rPr>
                <w:rFonts w:asciiTheme="minorHAnsi" w:hAnsiTheme="minorHAnsi" w:cstheme="minorHAnsi"/>
                <w:b/>
                <w:bCs/>
              </w:rPr>
              <w:t>Informatie voor indieningscoördinatie</w:t>
            </w:r>
          </w:p>
        </w:tc>
      </w:tr>
      <w:tr w:rsidR="005D0775" w:rsidRPr="0089193E" w14:paraId="6898B7D5" w14:textId="77777777" w:rsidTr="0060396A">
        <w:tc>
          <w:tcPr>
            <w:tcW w:w="5228" w:type="dxa"/>
            <w:tcBorders>
              <w:bottom w:val="nil"/>
            </w:tcBorders>
          </w:tcPr>
          <w:p w14:paraId="3FB32C9A" w14:textId="47929F53" w:rsidR="005D0775" w:rsidRPr="0089193E" w:rsidRDefault="0060396A" w:rsidP="00EC7113">
            <w:pPr>
              <w:pStyle w:val="BasistekstIKN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Is </w:t>
            </w:r>
            <w:r w:rsidRPr="0060396A">
              <w:rPr>
                <w:rFonts w:asciiTheme="minorHAnsi" w:hAnsiTheme="minorHAnsi" w:cstheme="minorHAnsi"/>
                <w:u w:val="single"/>
              </w:rPr>
              <w:t>centrale</w:t>
            </w:r>
            <w:r>
              <w:rPr>
                <w:rFonts w:asciiTheme="minorHAnsi" w:hAnsiTheme="minorHAnsi" w:cstheme="minorHAnsi"/>
              </w:rPr>
              <w:t xml:space="preserve"> indieningscoördinatie gewenst?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869569792"/>
            <w:placeholder>
              <w:docPart w:val="30856938F7484482BD580D980A8B432B"/>
            </w:placeholder>
            <w:showingPlcHdr/>
            <w:dropDownList>
              <w:listItem w:value="Kies een item."/>
              <w:listItem w:displayText="Ja" w:value="Ja"/>
              <w:listItem w:displayText="Nee" w:value="Nee"/>
            </w:dropDownList>
          </w:sdtPr>
          <w:sdtEndPr/>
          <w:sdtContent>
            <w:tc>
              <w:tcPr>
                <w:tcW w:w="5228" w:type="dxa"/>
              </w:tcPr>
              <w:p w14:paraId="57C2D601" w14:textId="7422C4CA" w:rsidR="005D0775" w:rsidRPr="0089193E" w:rsidRDefault="0060396A" w:rsidP="00EC7113">
                <w:pPr>
                  <w:pStyle w:val="BasistekstIKNL"/>
                  <w:rPr>
                    <w:rFonts w:asciiTheme="minorHAnsi" w:hAnsiTheme="minorHAnsi" w:cstheme="minorHAnsi"/>
                    <w:b/>
                    <w:bCs/>
                  </w:rPr>
                </w:pPr>
                <w:r w:rsidRPr="0060396A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p>
            </w:tc>
          </w:sdtContent>
        </w:sdt>
      </w:tr>
      <w:tr w:rsidR="0060396A" w:rsidRPr="0089193E" w14:paraId="5246F161" w14:textId="77777777" w:rsidTr="0060396A">
        <w:tc>
          <w:tcPr>
            <w:tcW w:w="5228" w:type="dxa"/>
            <w:tcBorders>
              <w:top w:val="nil"/>
              <w:bottom w:val="single" w:sz="4" w:space="0" w:color="auto"/>
            </w:tcBorders>
          </w:tcPr>
          <w:p w14:paraId="45D14D8E" w14:textId="1C681002" w:rsidR="0060396A" w:rsidRPr="0089193E" w:rsidRDefault="0060396A" w:rsidP="0060396A">
            <w:pPr>
              <w:pStyle w:val="BasistekstIKNL"/>
              <w:rPr>
                <w:rFonts w:asciiTheme="minorHAnsi" w:hAnsiTheme="minorHAnsi" w:cstheme="minorHAnsi"/>
              </w:rPr>
            </w:pPr>
            <w:r w:rsidRPr="0089193E">
              <w:rPr>
                <w:rFonts w:asciiTheme="minorHAnsi" w:hAnsiTheme="minorHAnsi" w:cstheme="minorHAnsi"/>
              </w:rPr>
              <w:t xml:space="preserve">Aantal centra 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403453819"/>
            <w:placeholder>
              <w:docPart w:val="92E3FEB22E964A148DA10B5519A6C140"/>
            </w:placeholder>
            <w:showingPlcHdr/>
            <w:text/>
          </w:sdtPr>
          <w:sdtEndPr/>
          <w:sdtContent>
            <w:tc>
              <w:tcPr>
                <w:tcW w:w="5228" w:type="dxa"/>
              </w:tcPr>
              <w:p w14:paraId="09991F00" w14:textId="79212E1F" w:rsidR="0060396A" w:rsidRPr="0089193E" w:rsidRDefault="0060396A" w:rsidP="0060396A">
                <w:pPr>
                  <w:pStyle w:val="BasistekstIKNL"/>
                  <w:rPr>
                    <w:rFonts w:asciiTheme="minorHAnsi" w:hAnsiTheme="minorHAnsi" w:cstheme="minorHAnsi"/>
                    <w:b/>
                    <w:bCs/>
                  </w:rPr>
                </w:pPr>
                <w:r w:rsidRPr="0060396A">
                  <w:rPr>
                    <w:rStyle w:val="Tekstvantijdelijkeaanduiding"/>
                    <w:rFonts w:asciiTheme="minorHAnsi" w:hAnsiTheme="minorHAnsi" w:cstheme="minorHAnsi"/>
                  </w:rPr>
                  <w:t>Klik of tik om tekst in te voeren.</w:t>
                </w:r>
              </w:p>
            </w:tc>
          </w:sdtContent>
        </w:sdt>
      </w:tr>
      <w:tr w:rsidR="0060396A" w:rsidRPr="0089193E" w14:paraId="60680E31" w14:textId="77777777" w:rsidTr="0060396A">
        <w:tc>
          <w:tcPr>
            <w:tcW w:w="5228" w:type="dxa"/>
            <w:tcBorders>
              <w:bottom w:val="nil"/>
            </w:tcBorders>
          </w:tcPr>
          <w:p w14:paraId="06A700CA" w14:textId="67BBD5F1" w:rsidR="0060396A" w:rsidRPr="0089193E" w:rsidRDefault="0060396A" w:rsidP="0060396A">
            <w:pPr>
              <w:pStyle w:val="BasistekstIKN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Is </w:t>
            </w:r>
            <w:r w:rsidRPr="0060396A">
              <w:rPr>
                <w:rFonts w:asciiTheme="minorHAnsi" w:hAnsiTheme="minorHAnsi" w:cstheme="minorHAnsi"/>
                <w:u w:val="single"/>
              </w:rPr>
              <w:t>lokale</w:t>
            </w:r>
            <w:r>
              <w:rPr>
                <w:rFonts w:asciiTheme="minorHAnsi" w:hAnsiTheme="minorHAnsi" w:cstheme="minorHAnsi"/>
              </w:rPr>
              <w:t xml:space="preserve"> indieningscoördinatie gewenst?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488171074"/>
            <w:placeholder>
              <w:docPart w:val="2558CC471FB245008200391B9B89D09D"/>
            </w:placeholder>
            <w:showingPlcHdr/>
            <w:dropDownList>
              <w:listItem w:value="Kies een item."/>
              <w:listItem w:displayText="Ja" w:value="Ja"/>
              <w:listItem w:displayText="Nee" w:value="Nee"/>
            </w:dropDownList>
          </w:sdtPr>
          <w:sdtEndPr/>
          <w:sdtContent>
            <w:tc>
              <w:tcPr>
                <w:tcW w:w="5228" w:type="dxa"/>
              </w:tcPr>
              <w:p w14:paraId="4FD60419" w14:textId="6459DA27" w:rsidR="0060396A" w:rsidRPr="0089193E" w:rsidRDefault="0060396A" w:rsidP="0060396A">
                <w:pPr>
                  <w:pStyle w:val="BasistekstIKNL"/>
                  <w:rPr>
                    <w:rFonts w:asciiTheme="minorHAnsi" w:hAnsiTheme="minorHAnsi" w:cstheme="minorHAnsi"/>
                    <w:b/>
                    <w:bCs/>
                  </w:rPr>
                </w:pPr>
                <w:r w:rsidRPr="0060396A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p>
            </w:tc>
          </w:sdtContent>
        </w:sdt>
      </w:tr>
      <w:tr w:rsidR="0060396A" w:rsidRPr="0089193E" w14:paraId="70E32FA7" w14:textId="77777777" w:rsidTr="0060396A">
        <w:tc>
          <w:tcPr>
            <w:tcW w:w="5228" w:type="dxa"/>
            <w:tcBorders>
              <w:top w:val="nil"/>
              <w:bottom w:val="single" w:sz="4" w:space="0" w:color="auto"/>
            </w:tcBorders>
          </w:tcPr>
          <w:p w14:paraId="12F56936" w14:textId="6708EF58" w:rsidR="0060396A" w:rsidRPr="0089193E" w:rsidRDefault="0060396A" w:rsidP="0060396A">
            <w:pPr>
              <w:pStyle w:val="BasistekstIKNL"/>
              <w:rPr>
                <w:rFonts w:asciiTheme="minorHAnsi" w:hAnsiTheme="minorHAnsi" w:cstheme="minorHAnsi"/>
              </w:rPr>
            </w:pPr>
            <w:r w:rsidRPr="0089193E">
              <w:rPr>
                <w:rFonts w:asciiTheme="minorHAnsi" w:hAnsiTheme="minorHAnsi" w:cstheme="minorHAnsi"/>
              </w:rPr>
              <w:t xml:space="preserve">Aantal centra 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839125641"/>
            <w:placeholder>
              <w:docPart w:val="F2070114A0B541BB86919BD00EF20EA3"/>
            </w:placeholder>
            <w:showingPlcHdr/>
            <w:text/>
          </w:sdtPr>
          <w:sdtEndPr/>
          <w:sdtContent>
            <w:tc>
              <w:tcPr>
                <w:tcW w:w="5228" w:type="dxa"/>
              </w:tcPr>
              <w:p w14:paraId="6BD1F64F" w14:textId="7D7AD0FA" w:rsidR="0060396A" w:rsidRPr="0089193E" w:rsidRDefault="0060396A" w:rsidP="0060396A">
                <w:pPr>
                  <w:pStyle w:val="BasistekstIKNL"/>
                  <w:rPr>
                    <w:rFonts w:asciiTheme="minorHAnsi" w:hAnsiTheme="minorHAnsi" w:cstheme="minorHAnsi"/>
                    <w:b/>
                    <w:bCs/>
                  </w:rPr>
                </w:pPr>
                <w:r w:rsidRPr="0060396A">
                  <w:rPr>
                    <w:rStyle w:val="Tekstvantijdelijkeaanduiding"/>
                    <w:rFonts w:asciiTheme="minorHAnsi" w:hAnsiTheme="minorHAnsi" w:cstheme="minorHAnsi"/>
                  </w:rPr>
                  <w:t>Klik of tik om tekst in te voeren.</w:t>
                </w:r>
              </w:p>
            </w:tc>
          </w:sdtContent>
        </w:sdt>
      </w:tr>
      <w:tr w:rsidR="0060396A" w:rsidRPr="0089193E" w14:paraId="01C217AF" w14:textId="77777777" w:rsidTr="0060396A">
        <w:tc>
          <w:tcPr>
            <w:tcW w:w="5228" w:type="dxa"/>
            <w:tcBorders>
              <w:bottom w:val="nil"/>
            </w:tcBorders>
          </w:tcPr>
          <w:p w14:paraId="56A81CB7" w14:textId="0E7A9A9D" w:rsidR="0060396A" w:rsidRPr="0089193E" w:rsidRDefault="0060396A" w:rsidP="0060396A">
            <w:pPr>
              <w:pStyle w:val="BasistekstIKN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Gaat de studie ook in het buitenland starten?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735395411"/>
            <w:placeholder>
              <w:docPart w:val="B631C2E6A51742C1A3EBFFD5ECFA876D"/>
            </w:placeholder>
            <w:showingPlcHdr/>
            <w:dropDownList>
              <w:listItem w:value="Kies een item."/>
              <w:listItem w:displayText="Ja" w:value="Ja"/>
              <w:listItem w:displayText="Nee" w:value="Nee"/>
            </w:dropDownList>
          </w:sdtPr>
          <w:sdtEndPr/>
          <w:sdtContent>
            <w:tc>
              <w:tcPr>
                <w:tcW w:w="5228" w:type="dxa"/>
              </w:tcPr>
              <w:p w14:paraId="0A628CD9" w14:textId="3F2CC98F" w:rsidR="0060396A" w:rsidRPr="0089193E" w:rsidRDefault="0060396A" w:rsidP="0060396A">
                <w:pPr>
                  <w:pStyle w:val="BasistekstIKNL"/>
                  <w:rPr>
                    <w:rFonts w:asciiTheme="minorHAnsi" w:hAnsiTheme="minorHAnsi" w:cstheme="minorHAnsi"/>
                    <w:b/>
                    <w:bCs/>
                  </w:rPr>
                </w:pPr>
                <w:r w:rsidRPr="0060396A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p>
            </w:tc>
          </w:sdtContent>
        </w:sdt>
      </w:tr>
      <w:tr w:rsidR="0060396A" w:rsidRPr="0089193E" w14:paraId="43DF99F5" w14:textId="77777777" w:rsidTr="0060396A">
        <w:tc>
          <w:tcPr>
            <w:tcW w:w="5228" w:type="dxa"/>
            <w:tcBorders>
              <w:top w:val="nil"/>
              <w:bottom w:val="nil"/>
            </w:tcBorders>
          </w:tcPr>
          <w:p w14:paraId="1778B9EF" w14:textId="649E7C21" w:rsidR="0060396A" w:rsidRPr="0089193E" w:rsidRDefault="0060396A" w:rsidP="0060396A">
            <w:pPr>
              <w:pStyle w:val="BasistekstIKN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 welke landen?</w:t>
            </w:r>
          </w:p>
        </w:tc>
        <w:sdt>
          <w:sdtPr>
            <w:rPr>
              <w:rFonts w:asciiTheme="minorHAnsi" w:hAnsiTheme="minorHAnsi" w:cstheme="minorHAnsi"/>
            </w:rPr>
            <w:id w:val="-1839536435"/>
            <w:placeholder>
              <w:docPart w:val="2B0AA59BE2CF4F748CABC150C72284DA"/>
            </w:placeholder>
            <w:showingPlcHdr/>
            <w:text/>
          </w:sdtPr>
          <w:sdtEndPr/>
          <w:sdtContent>
            <w:tc>
              <w:tcPr>
                <w:tcW w:w="5228" w:type="dxa"/>
              </w:tcPr>
              <w:p w14:paraId="0D81B3E9" w14:textId="557EC144" w:rsidR="0060396A" w:rsidRPr="0060396A" w:rsidRDefault="0060396A" w:rsidP="0060396A">
                <w:pPr>
                  <w:pStyle w:val="BasistekstIKNL"/>
                  <w:rPr>
                    <w:rFonts w:asciiTheme="minorHAnsi" w:hAnsiTheme="minorHAnsi" w:cstheme="minorHAnsi"/>
                  </w:rPr>
                </w:pPr>
                <w:r w:rsidRPr="0060396A">
                  <w:rPr>
                    <w:rStyle w:val="Tekstvantijdelijkeaanduiding"/>
                    <w:rFonts w:asciiTheme="minorHAnsi" w:hAnsiTheme="minorHAnsi" w:cstheme="minorHAnsi"/>
                  </w:rPr>
                  <w:t>Klik of tik om tekst in te voeren.</w:t>
                </w:r>
              </w:p>
            </w:tc>
          </w:sdtContent>
        </w:sdt>
      </w:tr>
      <w:tr w:rsidR="0060396A" w:rsidRPr="0089193E" w14:paraId="7F62E436" w14:textId="77777777" w:rsidTr="0060396A">
        <w:tc>
          <w:tcPr>
            <w:tcW w:w="5228" w:type="dxa"/>
            <w:tcBorders>
              <w:top w:val="nil"/>
            </w:tcBorders>
          </w:tcPr>
          <w:p w14:paraId="3A4B505E" w14:textId="50361196" w:rsidR="0060396A" w:rsidRPr="0089193E" w:rsidRDefault="0060396A" w:rsidP="0060396A">
            <w:pPr>
              <w:pStyle w:val="BasistekstIKN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Hoeveel centra per land?</w:t>
            </w:r>
          </w:p>
        </w:tc>
        <w:sdt>
          <w:sdtPr>
            <w:rPr>
              <w:rFonts w:asciiTheme="minorHAnsi" w:hAnsiTheme="minorHAnsi" w:cstheme="minorHAnsi"/>
            </w:rPr>
            <w:id w:val="1522748599"/>
            <w:placeholder>
              <w:docPart w:val="68C3A30905D74F05866401FA35B5AF1A"/>
            </w:placeholder>
            <w:showingPlcHdr/>
            <w:text/>
          </w:sdtPr>
          <w:sdtEndPr/>
          <w:sdtContent>
            <w:tc>
              <w:tcPr>
                <w:tcW w:w="5228" w:type="dxa"/>
              </w:tcPr>
              <w:p w14:paraId="7656EA2E" w14:textId="349CE6E1" w:rsidR="0060396A" w:rsidRPr="0060396A" w:rsidRDefault="0060396A" w:rsidP="0060396A">
                <w:pPr>
                  <w:pStyle w:val="BasistekstIKNL"/>
                  <w:rPr>
                    <w:rFonts w:asciiTheme="minorHAnsi" w:hAnsiTheme="minorHAnsi" w:cstheme="minorHAnsi"/>
                  </w:rPr>
                </w:pPr>
                <w:r w:rsidRPr="0060396A">
                  <w:rPr>
                    <w:rStyle w:val="Tekstvantijdelijkeaanduiding"/>
                    <w:rFonts w:asciiTheme="minorHAnsi" w:hAnsiTheme="minorHAnsi" w:cstheme="minorHAnsi"/>
                  </w:rPr>
                  <w:t>Klik of tik om tekst in te voeren.</w:t>
                </w:r>
              </w:p>
            </w:tc>
          </w:sdtContent>
        </w:sdt>
      </w:tr>
    </w:tbl>
    <w:p w14:paraId="63DD43A6" w14:textId="77777777" w:rsidR="005D0775" w:rsidRPr="0089193E" w:rsidRDefault="005D0775" w:rsidP="00EC7113">
      <w:pPr>
        <w:pStyle w:val="BasistekstIKNL"/>
        <w:rPr>
          <w:rFonts w:asciiTheme="minorHAnsi" w:hAnsiTheme="minorHAnsi" w:cstheme="minorHAnsi"/>
          <w:b/>
          <w:bCs/>
        </w:rPr>
      </w:pPr>
    </w:p>
    <w:p w14:paraId="63887C76" w14:textId="77777777" w:rsidR="00034F97" w:rsidRPr="0089193E" w:rsidRDefault="00034F97" w:rsidP="00EC7113">
      <w:pPr>
        <w:pStyle w:val="BasistekstIKNL"/>
        <w:rPr>
          <w:rFonts w:asciiTheme="minorHAnsi" w:hAnsiTheme="minorHAnsi" w:cstheme="minorHAnsi"/>
          <w:b/>
          <w:bCs/>
        </w:rPr>
        <w:sectPr w:rsidR="00034F97" w:rsidRPr="0089193E" w:rsidSect="00EC7113">
          <w:type w:val="continuous"/>
          <w:pgSz w:w="11906" w:h="16838" w:code="9"/>
          <w:pgMar w:top="720" w:right="720" w:bottom="720" w:left="720" w:header="471" w:footer="113" w:gutter="0"/>
          <w:cols w:space="708"/>
          <w:docGrid w:linePitch="360"/>
        </w:sectPr>
      </w:pPr>
    </w:p>
    <w:p w14:paraId="0DC3D2B5" w14:textId="5045A793" w:rsidR="00C7683B" w:rsidRPr="0089193E" w:rsidRDefault="00C7683B" w:rsidP="00EC7113">
      <w:pPr>
        <w:pStyle w:val="BasistekstIKNL"/>
        <w:rPr>
          <w:rFonts w:asciiTheme="minorHAnsi" w:hAnsiTheme="minorHAnsi" w:cstheme="minorHAnsi"/>
          <w:b/>
          <w:bCs/>
        </w:rPr>
      </w:pPr>
      <w:r w:rsidRPr="0089193E">
        <w:rPr>
          <w:rFonts w:asciiTheme="minorHAnsi" w:hAnsiTheme="minorHAnsi" w:cstheme="minorHAnsi"/>
          <w:b/>
          <w:bCs/>
        </w:rPr>
        <w:t xml:space="preserve">BLOK </w:t>
      </w:r>
      <w:r w:rsidR="00EC7113" w:rsidRPr="0089193E">
        <w:rPr>
          <w:rFonts w:asciiTheme="minorHAnsi" w:hAnsiTheme="minorHAnsi" w:cstheme="minorHAnsi"/>
          <w:b/>
          <w:bCs/>
        </w:rPr>
        <w:t>1</w:t>
      </w:r>
      <w:r w:rsidR="00EE0BC3">
        <w:rPr>
          <w:rFonts w:asciiTheme="minorHAnsi" w:hAnsiTheme="minorHAnsi" w:cstheme="minorHAnsi"/>
          <w:b/>
          <w:bCs/>
        </w:rPr>
        <w:t>5</w:t>
      </w:r>
    </w:p>
    <w:tbl>
      <w:tblPr>
        <w:tblStyle w:val="TabelIKN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770"/>
      </w:tblGrid>
      <w:tr w:rsidR="00C7683B" w:rsidRPr="0089193E" w14:paraId="4934A11D" w14:textId="77777777" w:rsidTr="006039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tcW w:w="10435" w:type="dxa"/>
            <w:gridSpan w:val="2"/>
            <w:shd w:val="clear" w:color="auto" w:fill="DBE5F1" w:themeFill="accent1" w:themeFillTint="33"/>
          </w:tcPr>
          <w:p w14:paraId="3D6AE735" w14:textId="3437A554" w:rsidR="00C7683B" w:rsidRPr="0089193E" w:rsidRDefault="00C7683B" w:rsidP="00FB5AD6">
            <w:pPr>
              <w:pStyle w:val="BasistekstIKNL"/>
              <w:rPr>
                <w:rFonts w:asciiTheme="minorHAnsi" w:hAnsiTheme="minorHAnsi" w:cstheme="minorHAnsi"/>
                <w:b/>
                <w:bCs/>
              </w:rPr>
            </w:pPr>
            <w:r w:rsidRPr="0089193E">
              <w:rPr>
                <w:rFonts w:asciiTheme="minorHAnsi" w:hAnsiTheme="minorHAnsi" w:cstheme="minorHAnsi"/>
                <w:b/>
                <w:bCs/>
              </w:rPr>
              <w:t>Tijdpad</w:t>
            </w:r>
            <w:r w:rsidR="00004FB6" w:rsidRPr="0089193E">
              <w:rPr>
                <w:rFonts w:asciiTheme="minorHAnsi" w:hAnsiTheme="minorHAnsi" w:cstheme="minorHAnsi"/>
                <w:b/>
                <w:bCs/>
              </w:rPr>
              <w:t xml:space="preserve"> studie</w:t>
            </w:r>
          </w:p>
        </w:tc>
      </w:tr>
      <w:tr w:rsidR="00C7683B" w:rsidRPr="0089193E" w14:paraId="0CC7D14D" w14:textId="77777777" w:rsidTr="0060396A">
        <w:trPr>
          <w:trHeight w:val="284"/>
        </w:trPr>
        <w:tc>
          <w:tcPr>
            <w:tcW w:w="5665" w:type="dxa"/>
          </w:tcPr>
          <w:p w14:paraId="0315AC9B" w14:textId="77777777" w:rsidR="00C7683B" w:rsidRPr="0089193E" w:rsidRDefault="00C7683B" w:rsidP="00FB5AD6">
            <w:pPr>
              <w:pStyle w:val="BasistekstIKNL"/>
              <w:rPr>
                <w:rFonts w:asciiTheme="minorHAnsi" w:hAnsiTheme="minorHAnsi" w:cstheme="minorHAnsi"/>
                <w:szCs w:val="16"/>
              </w:rPr>
            </w:pPr>
            <w:r w:rsidRPr="0089193E">
              <w:rPr>
                <w:rFonts w:asciiTheme="minorHAnsi" w:hAnsiTheme="minorHAnsi" w:cstheme="minorHAnsi"/>
                <w:szCs w:val="16"/>
              </w:rPr>
              <w:t>Verwachte startdatum studie (FPI)* (maand + jaar)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134944192"/>
            <w:placeholder>
              <w:docPart w:val="91747FE9EAB84C8BAD1FDE782D4C2B2C"/>
            </w:placeholder>
            <w:showingPlcHdr/>
            <w:text/>
          </w:sdtPr>
          <w:sdtEndPr/>
          <w:sdtContent>
            <w:tc>
              <w:tcPr>
                <w:tcW w:w="4770" w:type="dxa"/>
              </w:tcPr>
              <w:p w14:paraId="718B6C54" w14:textId="77777777" w:rsidR="00C7683B" w:rsidRPr="0089193E" w:rsidRDefault="00C7683B" w:rsidP="00FB5AD6">
                <w:pPr>
                  <w:pStyle w:val="BasistekstIKNL"/>
                  <w:rPr>
                    <w:rFonts w:asciiTheme="minorHAnsi" w:hAnsiTheme="minorHAnsi" w:cstheme="minorHAnsi"/>
                    <w:szCs w:val="16"/>
                  </w:rPr>
                </w:pPr>
                <w:r w:rsidRPr="0089193E">
                  <w:rPr>
                    <w:rStyle w:val="Tekstvantijdelijkeaanduiding"/>
                    <w:rFonts w:asciiTheme="minorHAnsi" w:hAnsiTheme="minorHAnsi" w:cstheme="minorHAnsi"/>
                  </w:rPr>
                  <w:t>Klik of tik om tekst in te voeren.</w:t>
                </w:r>
              </w:p>
            </w:tc>
          </w:sdtContent>
        </w:sdt>
      </w:tr>
      <w:tr w:rsidR="00C7683B" w:rsidRPr="0089193E" w14:paraId="6E698BAA" w14:textId="77777777" w:rsidTr="0060396A">
        <w:trPr>
          <w:trHeight w:val="284"/>
        </w:trPr>
        <w:tc>
          <w:tcPr>
            <w:tcW w:w="5665" w:type="dxa"/>
          </w:tcPr>
          <w:p w14:paraId="68B5280C" w14:textId="77777777" w:rsidR="00C7683B" w:rsidRPr="0089193E" w:rsidRDefault="00C7683B" w:rsidP="00FB5AD6">
            <w:pPr>
              <w:pStyle w:val="BasistekstIKNL"/>
              <w:rPr>
                <w:rFonts w:asciiTheme="minorHAnsi" w:hAnsiTheme="minorHAnsi" w:cstheme="minorHAnsi"/>
                <w:szCs w:val="16"/>
              </w:rPr>
            </w:pPr>
            <w:r w:rsidRPr="0089193E">
              <w:rPr>
                <w:rFonts w:asciiTheme="minorHAnsi" w:hAnsiTheme="minorHAnsi" w:cstheme="minorHAnsi"/>
                <w:szCs w:val="16"/>
              </w:rPr>
              <w:t>Inclusieperiode</w:t>
            </w:r>
            <w:r w:rsidRPr="0089193E">
              <w:rPr>
                <w:rFonts w:asciiTheme="minorHAnsi" w:hAnsiTheme="minorHAnsi" w:cstheme="minorHAnsi"/>
                <w:spacing w:val="-5"/>
                <w:szCs w:val="16"/>
              </w:rPr>
              <w:t xml:space="preserve"> </w:t>
            </w:r>
            <w:r w:rsidRPr="0089193E">
              <w:rPr>
                <w:rFonts w:asciiTheme="minorHAnsi" w:hAnsiTheme="minorHAnsi" w:cstheme="minorHAnsi"/>
                <w:szCs w:val="16"/>
              </w:rPr>
              <w:t>(aantal</w:t>
            </w:r>
            <w:r w:rsidRPr="0089193E">
              <w:rPr>
                <w:rFonts w:asciiTheme="minorHAnsi" w:hAnsiTheme="minorHAnsi" w:cstheme="minorHAnsi"/>
                <w:spacing w:val="-6"/>
                <w:szCs w:val="16"/>
              </w:rPr>
              <w:t xml:space="preserve"> </w:t>
            </w:r>
            <w:r w:rsidRPr="0089193E">
              <w:rPr>
                <w:rFonts w:asciiTheme="minorHAnsi" w:hAnsiTheme="minorHAnsi" w:cstheme="minorHAnsi"/>
                <w:szCs w:val="16"/>
              </w:rPr>
              <w:t>maanden)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56370315"/>
            <w:placeholder>
              <w:docPart w:val="B509099CBA774768B985627F5E0ED909"/>
            </w:placeholder>
            <w:showingPlcHdr/>
            <w:text/>
          </w:sdtPr>
          <w:sdtEndPr/>
          <w:sdtContent>
            <w:tc>
              <w:tcPr>
                <w:tcW w:w="4770" w:type="dxa"/>
              </w:tcPr>
              <w:p w14:paraId="08CE5397" w14:textId="77777777" w:rsidR="00C7683B" w:rsidRPr="0089193E" w:rsidRDefault="00C7683B" w:rsidP="00FB5AD6">
                <w:pPr>
                  <w:pStyle w:val="BasistekstIKNL"/>
                  <w:rPr>
                    <w:rFonts w:asciiTheme="minorHAnsi" w:hAnsiTheme="minorHAnsi" w:cstheme="minorHAnsi"/>
                    <w:szCs w:val="16"/>
                  </w:rPr>
                </w:pPr>
                <w:r w:rsidRPr="0089193E">
                  <w:rPr>
                    <w:rStyle w:val="Tekstvantijdelijkeaanduiding"/>
                    <w:rFonts w:asciiTheme="minorHAnsi" w:hAnsiTheme="minorHAnsi" w:cstheme="minorHAnsi"/>
                  </w:rPr>
                  <w:t>Klik of tik om tekst in te voeren.</w:t>
                </w:r>
              </w:p>
            </w:tc>
          </w:sdtContent>
        </w:sdt>
      </w:tr>
      <w:tr w:rsidR="00C7683B" w:rsidRPr="0089193E" w14:paraId="58A25876" w14:textId="77777777" w:rsidTr="0060396A">
        <w:trPr>
          <w:trHeight w:val="284"/>
        </w:trPr>
        <w:tc>
          <w:tcPr>
            <w:tcW w:w="5665" w:type="dxa"/>
          </w:tcPr>
          <w:p w14:paraId="621FE15B" w14:textId="28FB5A3F" w:rsidR="00C7683B" w:rsidRPr="0089193E" w:rsidRDefault="00C7683B" w:rsidP="00FB5AD6">
            <w:pPr>
              <w:pStyle w:val="BasistekstIKNL"/>
              <w:rPr>
                <w:rFonts w:asciiTheme="minorHAnsi" w:hAnsiTheme="minorHAnsi" w:cstheme="minorHAnsi"/>
                <w:szCs w:val="16"/>
              </w:rPr>
            </w:pPr>
            <w:r w:rsidRPr="0089193E">
              <w:rPr>
                <w:rFonts w:asciiTheme="minorHAnsi" w:hAnsiTheme="minorHAnsi" w:cstheme="minorHAnsi"/>
                <w:szCs w:val="16"/>
              </w:rPr>
              <w:t>Verwachte einddatum studie (LP</w:t>
            </w:r>
            <w:r w:rsidR="009E6E26" w:rsidRPr="0089193E">
              <w:rPr>
                <w:rFonts w:asciiTheme="minorHAnsi" w:hAnsiTheme="minorHAnsi" w:cstheme="minorHAnsi"/>
                <w:szCs w:val="16"/>
              </w:rPr>
              <w:t>LV</w:t>
            </w:r>
            <w:r w:rsidRPr="0089193E">
              <w:rPr>
                <w:rFonts w:asciiTheme="minorHAnsi" w:hAnsiTheme="minorHAnsi" w:cstheme="minorHAnsi"/>
                <w:szCs w:val="16"/>
              </w:rPr>
              <w:t>)* (maand + jaar)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2045556801"/>
            <w:placeholder>
              <w:docPart w:val="5D7BB316B82E4C668B8FBB9CE1D4BEE3"/>
            </w:placeholder>
            <w:showingPlcHdr/>
            <w:text/>
          </w:sdtPr>
          <w:sdtEndPr/>
          <w:sdtContent>
            <w:tc>
              <w:tcPr>
                <w:tcW w:w="4770" w:type="dxa"/>
              </w:tcPr>
              <w:p w14:paraId="7C154FC6" w14:textId="77777777" w:rsidR="00C7683B" w:rsidRPr="0089193E" w:rsidRDefault="00C7683B" w:rsidP="00FB5AD6">
                <w:pPr>
                  <w:pStyle w:val="BasistekstIKNL"/>
                  <w:rPr>
                    <w:rFonts w:asciiTheme="minorHAnsi" w:hAnsiTheme="minorHAnsi" w:cstheme="minorHAnsi"/>
                    <w:szCs w:val="16"/>
                  </w:rPr>
                </w:pPr>
                <w:r w:rsidRPr="0089193E">
                  <w:rPr>
                    <w:rStyle w:val="Tekstvantijdelijkeaanduiding"/>
                    <w:rFonts w:asciiTheme="minorHAnsi" w:hAnsiTheme="minorHAnsi" w:cstheme="minorHAnsi"/>
                  </w:rPr>
                  <w:t>Klik of tik om tekst in te voeren.</w:t>
                </w:r>
              </w:p>
            </w:tc>
          </w:sdtContent>
        </w:sdt>
      </w:tr>
      <w:tr w:rsidR="00C7683B" w:rsidRPr="0089193E" w14:paraId="1B76480B" w14:textId="77777777" w:rsidTr="0060396A">
        <w:trPr>
          <w:trHeight w:val="284"/>
        </w:trPr>
        <w:tc>
          <w:tcPr>
            <w:tcW w:w="10435" w:type="dxa"/>
            <w:gridSpan w:val="2"/>
          </w:tcPr>
          <w:p w14:paraId="672898AE" w14:textId="77777777" w:rsidR="00C7683B" w:rsidRPr="0089193E" w:rsidRDefault="00C7683B" w:rsidP="00FB5AD6">
            <w:pPr>
              <w:pStyle w:val="BasistekstIKNL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C7683B" w:rsidRPr="0089193E" w14:paraId="565B6B8C" w14:textId="77777777" w:rsidTr="0060396A">
        <w:trPr>
          <w:trHeight w:val="284"/>
        </w:trPr>
        <w:tc>
          <w:tcPr>
            <w:tcW w:w="5665" w:type="dxa"/>
          </w:tcPr>
          <w:p w14:paraId="23B69900" w14:textId="77777777" w:rsidR="00C7683B" w:rsidRPr="0089193E" w:rsidRDefault="00C7683B" w:rsidP="00FB5AD6">
            <w:pPr>
              <w:pStyle w:val="BasistekstIKNL"/>
              <w:rPr>
                <w:rFonts w:asciiTheme="minorHAnsi" w:hAnsiTheme="minorHAnsi" w:cstheme="minorHAnsi"/>
                <w:szCs w:val="16"/>
              </w:rPr>
            </w:pPr>
            <w:r w:rsidRPr="0089193E">
              <w:rPr>
                <w:rFonts w:asciiTheme="minorHAnsi" w:hAnsiTheme="minorHAnsi" w:cstheme="minorHAnsi"/>
                <w:szCs w:val="16"/>
              </w:rPr>
              <w:t>Protocollaire duur</w:t>
            </w:r>
            <w:r w:rsidRPr="0089193E">
              <w:rPr>
                <w:rFonts w:asciiTheme="minorHAnsi" w:hAnsiTheme="minorHAnsi" w:cstheme="minorHAnsi"/>
                <w:spacing w:val="-4"/>
                <w:szCs w:val="16"/>
              </w:rPr>
              <w:t xml:space="preserve"> </w:t>
            </w:r>
            <w:r w:rsidRPr="0089193E">
              <w:rPr>
                <w:rFonts w:asciiTheme="minorHAnsi" w:hAnsiTheme="minorHAnsi" w:cstheme="minorHAnsi"/>
                <w:szCs w:val="16"/>
              </w:rPr>
              <w:t>studiebehandeling</w:t>
            </w:r>
            <w:r w:rsidRPr="0089193E">
              <w:rPr>
                <w:rFonts w:asciiTheme="minorHAnsi" w:hAnsiTheme="minorHAnsi" w:cstheme="minorHAnsi"/>
                <w:spacing w:val="-3"/>
                <w:szCs w:val="16"/>
              </w:rPr>
              <w:t xml:space="preserve"> </w:t>
            </w:r>
            <w:r w:rsidRPr="0089193E">
              <w:rPr>
                <w:rFonts w:asciiTheme="minorHAnsi" w:hAnsiTheme="minorHAnsi" w:cstheme="minorHAnsi"/>
                <w:szCs w:val="16"/>
              </w:rPr>
              <w:t>(aantal</w:t>
            </w:r>
            <w:r w:rsidRPr="0089193E">
              <w:rPr>
                <w:rFonts w:asciiTheme="minorHAnsi" w:hAnsiTheme="minorHAnsi" w:cstheme="minorHAnsi"/>
                <w:spacing w:val="-5"/>
                <w:szCs w:val="16"/>
              </w:rPr>
              <w:t xml:space="preserve"> </w:t>
            </w:r>
            <w:r w:rsidRPr="0089193E">
              <w:rPr>
                <w:rFonts w:asciiTheme="minorHAnsi" w:hAnsiTheme="minorHAnsi" w:cstheme="minorHAnsi"/>
                <w:szCs w:val="16"/>
              </w:rPr>
              <w:t>maanden)</w:t>
            </w:r>
          </w:p>
        </w:tc>
        <w:tc>
          <w:tcPr>
            <w:tcW w:w="4770" w:type="dxa"/>
          </w:tcPr>
          <w:sdt>
            <w:sdtPr>
              <w:rPr>
                <w:rFonts w:asciiTheme="minorHAnsi" w:hAnsiTheme="minorHAnsi" w:cstheme="minorHAnsi"/>
                <w:szCs w:val="16"/>
              </w:rPr>
              <w:id w:val="-718588190"/>
              <w:placeholder>
                <w:docPart w:val="B5084D2D693244E6BA249319267B344C"/>
              </w:placeholder>
              <w:showingPlcHdr/>
              <w:text/>
            </w:sdtPr>
            <w:sdtEndPr/>
            <w:sdtContent>
              <w:p w14:paraId="2F186806" w14:textId="77777777" w:rsidR="00C7683B" w:rsidRPr="0089193E" w:rsidRDefault="00C7683B" w:rsidP="00FB5AD6">
                <w:pPr>
                  <w:pStyle w:val="BasistekstIKNL"/>
                  <w:rPr>
                    <w:rFonts w:asciiTheme="minorHAnsi" w:eastAsia="Arial" w:hAnsiTheme="minorHAnsi" w:cstheme="minorHAnsi"/>
                    <w:sz w:val="22"/>
                    <w:szCs w:val="16"/>
                    <w:lang w:eastAsia="en-US"/>
                  </w:rPr>
                </w:pPr>
                <w:r w:rsidRPr="0089193E">
                  <w:rPr>
                    <w:rStyle w:val="Tekstvantijdelijkeaanduiding"/>
                    <w:rFonts w:asciiTheme="minorHAnsi" w:hAnsiTheme="minorHAnsi" w:cstheme="minorHAnsi"/>
                  </w:rPr>
                  <w:t>Klik of tik om tekst in te voeren.</w:t>
                </w:r>
              </w:p>
            </w:sdtContent>
          </w:sdt>
        </w:tc>
      </w:tr>
      <w:tr w:rsidR="00C7683B" w:rsidRPr="0089193E" w14:paraId="7B12BEA5" w14:textId="77777777" w:rsidTr="0060396A">
        <w:trPr>
          <w:trHeight w:val="284"/>
        </w:trPr>
        <w:tc>
          <w:tcPr>
            <w:tcW w:w="5665" w:type="dxa"/>
          </w:tcPr>
          <w:p w14:paraId="0C39AAA3" w14:textId="77777777" w:rsidR="00C7683B" w:rsidRPr="0089193E" w:rsidRDefault="00C7683B" w:rsidP="00FB5AD6">
            <w:pPr>
              <w:pStyle w:val="BasistekstIKNL"/>
              <w:rPr>
                <w:rFonts w:asciiTheme="minorHAnsi" w:hAnsiTheme="minorHAnsi" w:cstheme="minorHAnsi"/>
                <w:szCs w:val="16"/>
              </w:rPr>
            </w:pPr>
            <w:r w:rsidRPr="0089193E">
              <w:rPr>
                <w:rFonts w:asciiTheme="minorHAnsi" w:hAnsiTheme="minorHAnsi" w:cstheme="minorHAnsi"/>
                <w:szCs w:val="16"/>
              </w:rPr>
              <w:t>Mediane duur studiebehandeling</w:t>
            </w:r>
            <w:r w:rsidRPr="0089193E">
              <w:rPr>
                <w:rFonts w:asciiTheme="minorHAnsi" w:hAnsiTheme="minorHAnsi" w:cstheme="minorHAnsi"/>
                <w:spacing w:val="-3"/>
                <w:szCs w:val="16"/>
              </w:rPr>
              <w:t xml:space="preserve"> </w:t>
            </w:r>
            <w:r w:rsidRPr="0089193E">
              <w:rPr>
                <w:rFonts w:asciiTheme="minorHAnsi" w:hAnsiTheme="minorHAnsi" w:cstheme="minorHAnsi"/>
                <w:szCs w:val="16"/>
              </w:rPr>
              <w:t>(aantal</w:t>
            </w:r>
            <w:r w:rsidRPr="0089193E">
              <w:rPr>
                <w:rFonts w:asciiTheme="minorHAnsi" w:hAnsiTheme="minorHAnsi" w:cstheme="minorHAnsi"/>
                <w:spacing w:val="-5"/>
                <w:szCs w:val="16"/>
              </w:rPr>
              <w:t xml:space="preserve"> </w:t>
            </w:r>
            <w:r w:rsidRPr="0089193E">
              <w:rPr>
                <w:rFonts w:asciiTheme="minorHAnsi" w:hAnsiTheme="minorHAnsi" w:cstheme="minorHAnsi"/>
                <w:szCs w:val="16"/>
              </w:rPr>
              <w:t>maanden)</w:t>
            </w:r>
          </w:p>
        </w:tc>
        <w:tc>
          <w:tcPr>
            <w:tcW w:w="4770" w:type="dxa"/>
          </w:tcPr>
          <w:sdt>
            <w:sdtPr>
              <w:rPr>
                <w:rFonts w:asciiTheme="minorHAnsi" w:hAnsiTheme="minorHAnsi" w:cstheme="minorHAnsi"/>
                <w:szCs w:val="16"/>
              </w:rPr>
              <w:id w:val="1874424389"/>
              <w:placeholder>
                <w:docPart w:val="D093AF765AAB47349C8E94BDF1BDBE16"/>
              </w:placeholder>
              <w:showingPlcHdr/>
              <w:text/>
            </w:sdtPr>
            <w:sdtEndPr/>
            <w:sdtContent>
              <w:p w14:paraId="1B53DB5A" w14:textId="77777777" w:rsidR="00C7683B" w:rsidRPr="0089193E" w:rsidRDefault="00C7683B" w:rsidP="00FB5AD6">
                <w:pPr>
                  <w:pStyle w:val="BasistekstIKNL"/>
                  <w:rPr>
                    <w:rFonts w:asciiTheme="minorHAnsi" w:eastAsia="Arial" w:hAnsiTheme="minorHAnsi" w:cstheme="minorHAnsi"/>
                    <w:sz w:val="22"/>
                    <w:szCs w:val="16"/>
                    <w:lang w:val="en-US" w:eastAsia="en-US"/>
                  </w:rPr>
                </w:pPr>
                <w:r w:rsidRPr="0089193E">
                  <w:rPr>
                    <w:rStyle w:val="Tekstvantijdelijkeaanduiding"/>
                    <w:rFonts w:asciiTheme="minorHAnsi" w:hAnsiTheme="minorHAnsi" w:cstheme="minorHAnsi"/>
                  </w:rPr>
                  <w:t>Klik of tik om tekst in te voeren.</w:t>
                </w:r>
              </w:p>
            </w:sdtContent>
          </w:sdt>
        </w:tc>
      </w:tr>
      <w:tr w:rsidR="00C7683B" w:rsidRPr="0089193E" w14:paraId="00ED9BEE" w14:textId="77777777" w:rsidTr="0060396A">
        <w:trPr>
          <w:trHeight w:val="284"/>
        </w:trPr>
        <w:tc>
          <w:tcPr>
            <w:tcW w:w="5665" w:type="dxa"/>
          </w:tcPr>
          <w:p w14:paraId="1928AD90" w14:textId="77777777" w:rsidR="00C7683B" w:rsidRPr="0089193E" w:rsidRDefault="00C7683B" w:rsidP="00FB5AD6">
            <w:pPr>
              <w:pStyle w:val="BasistekstIKNL"/>
              <w:rPr>
                <w:rFonts w:asciiTheme="minorHAnsi" w:hAnsiTheme="minorHAnsi" w:cstheme="minorHAnsi"/>
                <w:szCs w:val="16"/>
              </w:rPr>
            </w:pPr>
            <w:r w:rsidRPr="0089193E">
              <w:rPr>
                <w:rFonts w:asciiTheme="minorHAnsi" w:hAnsiTheme="minorHAnsi" w:cstheme="minorHAnsi"/>
                <w:szCs w:val="16"/>
              </w:rPr>
              <w:t>Protocollaire duur</w:t>
            </w:r>
            <w:r w:rsidRPr="0089193E">
              <w:rPr>
                <w:rFonts w:asciiTheme="minorHAnsi" w:hAnsiTheme="minorHAnsi" w:cstheme="minorHAnsi"/>
                <w:spacing w:val="-3"/>
                <w:szCs w:val="16"/>
              </w:rPr>
              <w:t xml:space="preserve"> </w:t>
            </w:r>
            <w:r w:rsidRPr="0089193E">
              <w:rPr>
                <w:rFonts w:asciiTheme="minorHAnsi" w:hAnsiTheme="minorHAnsi" w:cstheme="minorHAnsi"/>
                <w:szCs w:val="16"/>
              </w:rPr>
              <w:t>follow-up (na afronden studiebehandeling)</w:t>
            </w:r>
            <w:r w:rsidRPr="0089193E">
              <w:rPr>
                <w:rFonts w:asciiTheme="minorHAnsi" w:hAnsiTheme="minorHAnsi" w:cstheme="minorHAnsi"/>
                <w:spacing w:val="-2"/>
                <w:szCs w:val="16"/>
              </w:rPr>
              <w:t xml:space="preserve"> </w:t>
            </w:r>
            <w:r w:rsidRPr="0089193E">
              <w:rPr>
                <w:rFonts w:asciiTheme="minorHAnsi" w:hAnsiTheme="minorHAnsi" w:cstheme="minorHAnsi"/>
                <w:szCs w:val="16"/>
              </w:rPr>
              <w:t>(aantal</w:t>
            </w:r>
            <w:r w:rsidRPr="0089193E">
              <w:rPr>
                <w:rFonts w:asciiTheme="minorHAnsi" w:hAnsiTheme="minorHAnsi" w:cstheme="minorHAnsi"/>
                <w:spacing w:val="-4"/>
                <w:szCs w:val="16"/>
              </w:rPr>
              <w:t xml:space="preserve"> </w:t>
            </w:r>
            <w:r w:rsidRPr="0089193E">
              <w:rPr>
                <w:rFonts w:asciiTheme="minorHAnsi" w:hAnsiTheme="minorHAnsi" w:cstheme="minorHAnsi"/>
                <w:szCs w:val="16"/>
              </w:rPr>
              <w:t>maanden)</w:t>
            </w:r>
          </w:p>
        </w:tc>
        <w:tc>
          <w:tcPr>
            <w:tcW w:w="4770" w:type="dxa"/>
          </w:tcPr>
          <w:sdt>
            <w:sdtPr>
              <w:rPr>
                <w:rFonts w:asciiTheme="minorHAnsi" w:hAnsiTheme="minorHAnsi" w:cstheme="minorHAnsi"/>
                <w:szCs w:val="16"/>
              </w:rPr>
              <w:id w:val="-794521544"/>
              <w:placeholder>
                <w:docPart w:val="722086850876494A8EDCE6E95845271A"/>
              </w:placeholder>
              <w:showingPlcHdr/>
              <w:text/>
            </w:sdtPr>
            <w:sdtEndPr/>
            <w:sdtContent>
              <w:p w14:paraId="48973D43" w14:textId="77777777" w:rsidR="00C7683B" w:rsidRPr="0089193E" w:rsidRDefault="00C7683B" w:rsidP="00FB5AD6">
                <w:pPr>
                  <w:pStyle w:val="BasistekstIKNL"/>
                  <w:rPr>
                    <w:rFonts w:asciiTheme="minorHAnsi" w:eastAsia="Arial" w:hAnsiTheme="minorHAnsi" w:cstheme="minorHAnsi"/>
                    <w:sz w:val="22"/>
                    <w:szCs w:val="16"/>
                    <w:lang w:val="en-US" w:eastAsia="en-US"/>
                  </w:rPr>
                </w:pPr>
                <w:r w:rsidRPr="0089193E">
                  <w:rPr>
                    <w:rStyle w:val="Tekstvantijdelijkeaanduiding"/>
                    <w:rFonts w:asciiTheme="minorHAnsi" w:hAnsiTheme="minorHAnsi" w:cstheme="minorHAnsi"/>
                  </w:rPr>
                  <w:t>Klik of tik om tekst in te voeren.</w:t>
                </w:r>
              </w:p>
            </w:sdtContent>
          </w:sdt>
          <w:p w14:paraId="6D1605E9" w14:textId="77777777" w:rsidR="00C7683B" w:rsidRPr="0089193E" w:rsidRDefault="00C7683B" w:rsidP="00FB5AD6">
            <w:pPr>
              <w:pStyle w:val="BasistekstIKNL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C7683B" w:rsidRPr="0089193E" w14:paraId="06B76DD2" w14:textId="77777777" w:rsidTr="0060396A">
        <w:trPr>
          <w:trHeight w:val="284"/>
        </w:trPr>
        <w:tc>
          <w:tcPr>
            <w:tcW w:w="5665" w:type="dxa"/>
          </w:tcPr>
          <w:p w14:paraId="3683BCAC" w14:textId="77777777" w:rsidR="00C7683B" w:rsidRPr="0089193E" w:rsidRDefault="00C7683B" w:rsidP="00FB5AD6">
            <w:pPr>
              <w:pStyle w:val="BasistekstIKNL"/>
              <w:rPr>
                <w:rFonts w:asciiTheme="minorHAnsi" w:hAnsiTheme="minorHAnsi" w:cstheme="minorHAnsi"/>
                <w:szCs w:val="16"/>
              </w:rPr>
            </w:pPr>
            <w:r w:rsidRPr="0089193E">
              <w:rPr>
                <w:rFonts w:asciiTheme="minorHAnsi" w:hAnsiTheme="minorHAnsi" w:cstheme="minorHAnsi"/>
                <w:szCs w:val="16"/>
              </w:rPr>
              <w:t>Mediane duur follow-up (na afronden studiebehandeling)</w:t>
            </w:r>
            <w:r w:rsidRPr="0089193E">
              <w:rPr>
                <w:rFonts w:asciiTheme="minorHAnsi" w:hAnsiTheme="minorHAnsi" w:cstheme="minorHAnsi"/>
                <w:spacing w:val="-2"/>
                <w:szCs w:val="16"/>
              </w:rPr>
              <w:t xml:space="preserve"> </w:t>
            </w:r>
            <w:r w:rsidRPr="0089193E">
              <w:rPr>
                <w:rFonts w:asciiTheme="minorHAnsi" w:hAnsiTheme="minorHAnsi" w:cstheme="minorHAnsi"/>
                <w:szCs w:val="16"/>
              </w:rPr>
              <w:t>(aantal</w:t>
            </w:r>
            <w:r w:rsidRPr="0089193E">
              <w:rPr>
                <w:rFonts w:asciiTheme="minorHAnsi" w:hAnsiTheme="minorHAnsi" w:cstheme="minorHAnsi"/>
                <w:spacing w:val="-4"/>
                <w:szCs w:val="16"/>
              </w:rPr>
              <w:t xml:space="preserve"> </w:t>
            </w:r>
            <w:r w:rsidRPr="0089193E">
              <w:rPr>
                <w:rFonts w:asciiTheme="minorHAnsi" w:hAnsiTheme="minorHAnsi" w:cstheme="minorHAnsi"/>
                <w:szCs w:val="16"/>
              </w:rPr>
              <w:t>maanden)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923142016"/>
            <w:placeholder>
              <w:docPart w:val="91ADC0204663426F8EE733D1A35C7F8B"/>
            </w:placeholder>
            <w:showingPlcHdr/>
            <w:text/>
          </w:sdtPr>
          <w:sdtEndPr/>
          <w:sdtContent>
            <w:tc>
              <w:tcPr>
                <w:tcW w:w="4770" w:type="dxa"/>
              </w:tcPr>
              <w:p w14:paraId="76E9E9B3" w14:textId="77777777" w:rsidR="00C7683B" w:rsidRPr="0089193E" w:rsidRDefault="00C7683B" w:rsidP="00FB5AD6">
                <w:pPr>
                  <w:pStyle w:val="BasistekstIKNL"/>
                  <w:rPr>
                    <w:rFonts w:asciiTheme="minorHAnsi" w:hAnsiTheme="minorHAnsi" w:cstheme="minorHAnsi"/>
                    <w:szCs w:val="16"/>
                  </w:rPr>
                </w:pPr>
                <w:r w:rsidRPr="0089193E">
                  <w:rPr>
                    <w:rStyle w:val="Tekstvantijdelijkeaanduiding"/>
                    <w:rFonts w:asciiTheme="minorHAnsi" w:hAnsiTheme="minorHAnsi" w:cstheme="minorHAnsi"/>
                  </w:rPr>
                  <w:t>Klik of tik om tekst in te voeren.</w:t>
                </w:r>
              </w:p>
            </w:tc>
          </w:sdtContent>
        </w:sdt>
      </w:tr>
    </w:tbl>
    <w:p w14:paraId="587E6650" w14:textId="7D8F9555" w:rsidR="00C7683B" w:rsidRPr="0089193E" w:rsidRDefault="00C7683B" w:rsidP="00C7683B">
      <w:pPr>
        <w:pStyle w:val="BasistekstIKNL"/>
        <w:rPr>
          <w:rFonts w:asciiTheme="minorHAnsi" w:hAnsiTheme="minorHAnsi" w:cstheme="minorHAnsi"/>
          <w:i/>
          <w:iCs/>
          <w:sz w:val="16"/>
          <w:szCs w:val="16"/>
        </w:rPr>
      </w:pPr>
      <w:r w:rsidRPr="0089193E">
        <w:rPr>
          <w:rFonts w:asciiTheme="minorHAnsi" w:hAnsiTheme="minorHAnsi" w:cstheme="minorHAnsi"/>
          <w:i/>
          <w:iCs/>
          <w:sz w:val="16"/>
          <w:szCs w:val="16"/>
        </w:rPr>
        <w:t>* FPI = first patient in, LP</w:t>
      </w:r>
      <w:r w:rsidR="009E6E26" w:rsidRPr="0089193E">
        <w:rPr>
          <w:rFonts w:asciiTheme="minorHAnsi" w:hAnsiTheme="minorHAnsi" w:cstheme="minorHAnsi"/>
          <w:i/>
          <w:iCs/>
          <w:sz w:val="16"/>
          <w:szCs w:val="16"/>
        </w:rPr>
        <w:t>LV</w:t>
      </w:r>
      <w:r w:rsidRPr="0089193E">
        <w:rPr>
          <w:rFonts w:asciiTheme="minorHAnsi" w:hAnsiTheme="minorHAnsi" w:cstheme="minorHAnsi"/>
          <w:i/>
          <w:iCs/>
          <w:sz w:val="16"/>
          <w:szCs w:val="16"/>
        </w:rPr>
        <w:t xml:space="preserve"> = last patient </w:t>
      </w:r>
      <w:r w:rsidR="009E6E26" w:rsidRPr="0089193E">
        <w:rPr>
          <w:rFonts w:asciiTheme="minorHAnsi" w:hAnsiTheme="minorHAnsi" w:cstheme="minorHAnsi"/>
          <w:i/>
          <w:iCs/>
          <w:sz w:val="16"/>
          <w:szCs w:val="16"/>
        </w:rPr>
        <w:t>last visit</w:t>
      </w:r>
    </w:p>
    <w:p w14:paraId="1E817B42" w14:textId="77777777" w:rsidR="00C7683B" w:rsidRDefault="00C7683B" w:rsidP="00C534B8">
      <w:pPr>
        <w:pStyle w:val="BasistekstIKNL"/>
        <w:rPr>
          <w:rFonts w:asciiTheme="minorHAnsi" w:hAnsiTheme="minorHAnsi" w:cstheme="minorHAnsi"/>
        </w:rPr>
      </w:pPr>
    </w:p>
    <w:p w14:paraId="6A2CB0C7" w14:textId="77777777" w:rsidR="00B33B6A" w:rsidRPr="0089193E" w:rsidRDefault="00B33B6A" w:rsidP="00C534B8">
      <w:pPr>
        <w:pStyle w:val="BasistekstIKNL"/>
        <w:rPr>
          <w:rFonts w:asciiTheme="minorHAnsi" w:hAnsiTheme="minorHAnsi" w:cstheme="minorHAnsi"/>
        </w:rPr>
      </w:pPr>
    </w:p>
    <w:p w14:paraId="4B85A716" w14:textId="77777777" w:rsidR="00A75DED" w:rsidRDefault="00A75DED" w:rsidP="00C534B8">
      <w:pPr>
        <w:pStyle w:val="BasistekstIKNL"/>
        <w:rPr>
          <w:rFonts w:asciiTheme="minorHAnsi" w:hAnsiTheme="minorHAnsi" w:cstheme="minorHAnsi"/>
          <w:b/>
          <w:bCs/>
        </w:rPr>
      </w:pPr>
    </w:p>
    <w:p w14:paraId="64CF238D" w14:textId="77777777" w:rsidR="00A75DED" w:rsidRDefault="00A75DED" w:rsidP="00C534B8">
      <w:pPr>
        <w:pStyle w:val="BasistekstIKNL"/>
        <w:rPr>
          <w:rFonts w:asciiTheme="minorHAnsi" w:hAnsiTheme="minorHAnsi" w:cstheme="minorHAnsi"/>
          <w:b/>
          <w:bCs/>
        </w:rPr>
      </w:pPr>
    </w:p>
    <w:p w14:paraId="360B347B" w14:textId="77777777" w:rsidR="00A75DED" w:rsidRDefault="00A75DED" w:rsidP="00C534B8">
      <w:pPr>
        <w:pStyle w:val="BasistekstIKNL"/>
        <w:rPr>
          <w:rFonts w:asciiTheme="minorHAnsi" w:hAnsiTheme="minorHAnsi" w:cstheme="minorHAnsi"/>
          <w:b/>
          <w:bCs/>
        </w:rPr>
      </w:pPr>
    </w:p>
    <w:p w14:paraId="181EFC38" w14:textId="77777777" w:rsidR="00A75DED" w:rsidRDefault="00A75DED" w:rsidP="00C534B8">
      <w:pPr>
        <w:pStyle w:val="BasistekstIKNL"/>
        <w:rPr>
          <w:rFonts w:asciiTheme="minorHAnsi" w:hAnsiTheme="minorHAnsi" w:cstheme="minorHAnsi"/>
          <w:b/>
          <w:bCs/>
        </w:rPr>
      </w:pPr>
    </w:p>
    <w:p w14:paraId="6A5721A9" w14:textId="77777777" w:rsidR="00A75DED" w:rsidRDefault="00A75DED" w:rsidP="00C534B8">
      <w:pPr>
        <w:pStyle w:val="BasistekstIKNL"/>
        <w:rPr>
          <w:rFonts w:asciiTheme="minorHAnsi" w:hAnsiTheme="minorHAnsi" w:cstheme="minorHAnsi"/>
          <w:b/>
          <w:bCs/>
        </w:rPr>
      </w:pPr>
    </w:p>
    <w:p w14:paraId="191C4FC6" w14:textId="77777777" w:rsidR="00A75DED" w:rsidRDefault="00A75DED" w:rsidP="00C534B8">
      <w:pPr>
        <w:pStyle w:val="BasistekstIKNL"/>
        <w:rPr>
          <w:rFonts w:asciiTheme="minorHAnsi" w:hAnsiTheme="minorHAnsi" w:cstheme="minorHAnsi"/>
          <w:b/>
          <w:bCs/>
        </w:rPr>
      </w:pPr>
    </w:p>
    <w:p w14:paraId="548F15C7" w14:textId="77777777" w:rsidR="00A75DED" w:rsidRDefault="00A75DED" w:rsidP="00C534B8">
      <w:pPr>
        <w:pStyle w:val="BasistekstIKNL"/>
        <w:rPr>
          <w:rFonts w:asciiTheme="minorHAnsi" w:hAnsiTheme="minorHAnsi" w:cstheme="minorHAnsi"/>
          <w:b/>
          <w:bCs/>
        </w:rPr>
      </w:pPr>
    </w:p>
    <w:p w14:paraId="2926FC75" w14:textId="6E2D2270" w:rsidR="006B291E" w:rsidRPr="0089193E" w:rsidRDefault="002B1F3A" w:rsidP="00C534B8">
      <w:pPr>
        <w:pStyle w:val="BasistekstIKNL"/>
        <w:rPr>
          <w:rFonts w:asciiTheme="minorHAnsi" w:hAnsiTheme="minorHAnsi" w:cstheme="minorHAnsi"/>
          <w:b/>
          <w:bCs/>
        </w:rPr>
      </w:pPr>
      <w:r w:rsidRPr="0089193E">
        <w:rPr>
          <w:rFonts w:asciiTheme="minorHAnsi" w:hAnsiTheme="minorHAnsi" w:cstheme="minorHAnsi"/>
          <w:b/>
          <w:bCs/>
        </w:rPr>
        <w:t>BLOK 1</w:t>
      </w:r>
      <w:r w:rsidR="00EE0BC3">
        <w:rPr>
          <w:rFonts w:asciiTheme="minorHAnsi" w:hAnsiTheme="minorHAnsi" w:cstheme="minorHAnsi"/>
          <w:b/>
          <w:bCs/>
        </w:rPr>
        <w:t>6</w:t>
      </w:r>
    </w:p>
    <w:tbl>
      <w:tblPr>
        <w:tblStyle w:val="TabelIKN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5"/>
      </w:tblGrid>
      <w:tr w:rsidR="004C3BF0" w:rsidRPr="0089193E" w14:paraId="50B6E539" w14:textId="77777777" w:rsidTr="006039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tcW w:w="10435" w:type="dxa"/>
            <w:tcBorders>
              <w:top w:val="none" w:sz="0" w:space="0" w:color="auto"/>
              <w:bottom w:val="none" w:sz="0" w:space="0" w:color="auto"/>
            </w:tcBorders>
            <w:shd w:val="clear" w:color="auto" w:fill="DBE5F1" w:themeFill="accent1" w:themeFillTint="33"/>
          </w:tcPr>
          <w:p w14:paraId="5AFDABDB" w14:textId="049F137D" w:rsidR="004C3BF0" w:rsidRPr="0089193E" w:rsidRDefault="004C3BF0" w:rsidP="00381EE0">
            <w:pPr>
              <w:pStyle w:val="Kop3"/>
              <w:rPr>
                <w:rFonts w:asciiTheme="minorHAnsi" w:hAnsiTheme="minorHAnsi" w:cstheme="minorHAnsi"/>
                <w:b/>
                <w:bCs/>
              </w:rPr>
            </w:pPr>
            <w:r w:rsidRPr="0089193E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Opmerkingen</w:t>
            </w:r>
          </w:p>
        </w:tc>
      </w:tr>
      <w:tr w:rsidR="004C3BF0" w:rsidRPr="0089193E" w14:paraId="7EC2F3BE" w14:textId="77777777" w:rsidTr="0060396A">
        <w:trPr>
          <w:trHeight w:val="2412"/>
        </w:trPr>
        <w:sdt>
          <w:sdtPr>
            <w:rPr>
              <w:rFonts w:asciiTheme="minorHAnsi" w:hAnsiTheme="minorHAnsi" w:cstheme="minorHAnsi"/>
              <w:lang w:val="nl-NL"/>
            </w:rPr>
            <w:id w:val="2053113252"/>
            <w:placeholder>
              <w:docPart w:val="A8D838C07764460383155EFB8839F2E3"/>
            </w:placeholder>
            <w:showingPlcHdr/>
            <w:text/>
          </w:sdtPr>
          <w:sdtEndPr/>
          <w:sdtContent>
            <w:tc>
              <w:tcPr>
                <w:tcW w:w="10435" w:type="dxa"/>
              </w:tcPr>
              <w:p w14:paraId="45F5B8E5" w14:textId="56C1BE02" w:rsidR="004C3BF0" w:rsidRPr="0089193E" w:rsidRDefault="00727BB4">
                <w:pPr>
                  <w:widowControl/>
                  <w:autoSpaceDE/>
                  <w:autoSpaceDN/>
                  <w:rPr>
                    <w:rFonts w:asciiTheme="minorHAnsi" w:hAnsiTheme="minorHAnsi" w:cstheme="minorHAnsi"/>
                    <w:lang w:val="nl-NL"/>
                  </w:rPr>
                </w:pPr>
                <w:r w:rsidRPr="0089193E">
                  <w:rPr>
                    <w:rStyle w:val="Tekstvantijdelijkeaanduiding"/>
                    <w:rFonts w:asciiTheme="minorHAnsi" w:hAnsiTheme="minorHAnsi" w:cstheme="minorHAnsi"/>
                    <w:sz w:val="18"/>
                    <w:szCs w:val="18"/>
                    <w:lang w:val="nl-NL"/>
                  </w:rPr>
                  <w:t>Klik of tik om tekst in te voeren.</w:t>
                </w:r>
              </w:p>
            </w:tc>
          </w:sdtContent>
        </w:sdt>
      </w:tr>
    </w:tbl>
    <w:p w14:paraId="459C5EC1" w14:textId="77777777" w:rsidR="001449E5" w:rsidRPr="0089193E" w:rsidRDefault="001449E5">
      <w:pPr>
        <w:widowControl/>
        <w:autoSpaceDE/>
        <w:autoSpaceDN/>
        <w:rPr>
          <w:rFonts w:asciiTheme="minorHAnsi" w:hAnsiTheme="minorHAnsi" w:cstheme="minorHAnsi"/>
          <w:lang w:val="nl-NL"/>
        </w:rPr>
      </w:pPr>
    </w:p>
    <w:p w14:paraId="0D3E9A47" w14:textId="368BB6BA" w:rsidR="001449E5" w:rsidRPr="0089193E" w:rsidRDefault="001449E5">
      <w:pPr>
        <w:widowControl/>
        <w:autoSpaceDE/>
        <w:autoSpaceDN/>
        <w:rPr>
          <w:rFonts w:asciiTheme="minorHAnsi" w:hAnsiTheme="minorHAnsi" w:cstheme="minorHAnsi"/>
          <w:sz w:val="18"/>
          <w:szCs w:val="18"/>
          <w:lang w:val="nl-NL"/>
        </w:rPr>
      </w:pPr>
      <w:r w:rsidRPr="0089193E">
        <w:rPr>
          <w:rFonts w:asciiTheme="minorHAnsi" w:hAnsiTheme="minorHAnsi" w:cstheme="minorHAnsi"/>
          <w:sz w:val="18"/>
          <w:szCs w:val="18"/>
          <w:lang w:val="nl-NL"/>
        </w:rPr>
        <w:t>Wilt</w:t>
      </w:r>
      <w:r w:rsidR="00832995" w:rsidRPr="0089193E">
        <w:rPr>
          <w:rFonts w:asciiTheme="minorHAnsi" w:hAnsiTheme="minorHAnsi" w:cstheme="minorHAnsi"/>
          <w:sz w:val="18"/>
          <w:szCs w:val="18"/>
          <w:lang w:val="nl-NL"/>
        </w:rPr>
        <w:t xml:space="preserve"> u</w:t>
      </w:r>
      <w:r w:rsidRPr="0089193E">
        <w:rPr>
          <w:rFonts w:asciiTheme="minorHAnsi" w:hAnsiTheme="minorHAnsi" w:cstheme="minorHAnsi"/>
          <w:sz w:val="18"/>
          <w:szCs w:val="18"/>
          <w:lang w:val="nl-NL"/>
        </w:rPr>
        <w:t xml:space="preserve"> het ingevulde inventarisatieformulier </w:t>
      </w:r>
      <w:r w:rsidR="00832995" w:rsidRPr="0089193E">
        <w:rPr>
          <w:rFonts w:asciiTheme="minorHAnsi" w:hAnsiTheme="minorHAnsi" w:cstheme="minorHAnsi"/>
          <w:sz w:val="18"/>
          <w:szCs w:val="18"/>
          <w:lang w:val="nl-NL"/>
        </w:rPr>
        <w:t xml:space="preserve">samen met de volgende documenten (indien beschikbaar) </w:t>
      </w:r>
      <w:r w:rsidRPr="0089193E">
        <w:rPr>
          <w:rFonts w:asciiTheme="minorHAnsi" w:hAnsiTheme="minorHAnsi" w:cstheme="minorHAnsi"/>
          <w:sz w:val="18"/>
          <w:szCs w:val="18"/>
          <w:lang w:val="nl-NL"/>
        </w:rPr>
        <w:t xml:space="preserve">sturen naar </w:t>
      </w:r>
      <w:r w:rsidRPr="0089193E">
        <w:rPr>
          <w:rFonts w:asciiTheme="minorHAnsi" w:hAnsiTheme="minorHAnsi" w:cstheme="minorHAnsi"/>
          <w:b/>
          <w:bCs/>
          <w:sz w:val="18"/>
          <w:szCs w:val="18"/>
          <w:lang w:val="nl-NL"/>
        </w:rPr>
        <w:t>trialbureau@iknl.nl?</w:t>
      </w:r>
      <w:r w:rsidRPr="0089193E">
        <w:rPr>
          <w:rFonts w:asciiTheme="minorHAnsi" w:hAnsiTheme="minorHAnsi" w:cstheme="minorHAnsi"/>
          <w:sz w:val="18"/>
          <w:szCs w:val="18"/>
          <w:lang w:val="nl-NL"/>
        </w:rPr>
        <w:t xml:space="preserve"> </w:t>
      </w:r>
    </w:p>
    <w:p w14:paraId="185A6290" w14:textId="77777777" w:rsidR="001449E5" w:rsidRPr="0089193E" w:rsidRDefault="001449E5">
      <w:pPr>
        <w:widowControl/>
        <w:autoSpaceDE/>
        <w:autoSpaceDN/>
        <w:rPr>
          <w:rFonts w:asciiTheme="minorHAnsi" w:hAnsiTheme="minorHAnsi" w:cstheme="minorHAnsi"/>
          <w:sz w:val="18"/>
          <w:szCs w:val="18"/>
          <w:lang w:val="nl-NL"/>
        </w:rPr>
      </w:pPr>
    </w:p>
    <w:p w14:paraId="6D23CFEF" w14:textId="77777777" w:rsidR="001449E5" w:rsidRPr="0089193E" w:rsidRDefault="001449E5">
      <w:pPr>
        <w:widowControl/>
        <w:autoSpaceDE/>
        <w:autoSpaceDN/>
        <w:rPr>
          <w:rFonts w:asciiTheme="minorHAnsi" w:hAnsiTheme="minorHAnsi" w:cstheme="minorHAnsi"/>
          <w:sz w:val="18"/>
          <w:szCs w:val="18"/>
        </w:rPr>
      </w:pPr>
      <w:r w:rsidRPr="0089193E">
        <w:rPr>
          <w:rFonts w:asciiTheme="minorHAnsi" w:hAnsiTheme="minorHAnsi" w:cstheme="minorHAnsi"/>
          <w:sz w:val="18"/>
          <w:szCs w:val="18"/>
        </w:rPr>
        <w:t xml:space="preserve">• Protocol </w:t>
      </w:r>
    </w:p>
    <w:p w14:paraId="4BAF3E80" w14:textId="255A579C" w:rsidR="001449E5" w:rsidRPr="0089193E" w:rsidRDefault="001449E5">
      <w:pPr>
        <w:widowControl/>
        <w:autoSpaceDE/>
        <w:autoSpaceDN/>
        <w:rPr>
          <w:rFonts w:asciiTheme="minorHAnsi" w:hAnsiTheme="minorHAnsi" w:cstheme="minorHAnsi"/>
          <w:sz w:val="18"/>
          <w:szCs w:val="18"/>
        </w:rPr>
      </w:pPr>
      <w:r w:rsidRPr="0089193E">
        <w:rPr>
          <w:rFonts w:asciiTheme="minorHAnsi" w:hAnsiTheme="minorHAnsi" w:cstheme="minorHAnsi"/>
          <w:sz w:val="18"/>
          <w:szCs w:val="18"/>
        </w:rPr>
        <w:t xml:space="preserve">• </w:t>
      </w:r>
      <w:r w:rsidR="009B74B0" w:rsidRPr="0089193E">
        <w:rPr>
          <w:rFonts w:asciiTheme="minorHAnsi" w:hAnsiTheme="minorHAnsi" w:cstheme="minorHAnsi"/>
          <w:sz w:val="18"/>
          <w:szCs w:val="18"/>
        </w:rPr>
        <w:t>Patient</w:t>
      </w:r>
      <w:r w:rsidRPr="0089193E">
        <w:rPr>
          <w:rFonts w:asciiTheme="minorHAnsi" w:hAnsiTheme="minorHAnsi" w:cstheme="minorHAnsi"/>
          <w:sz w:val="18"/>
          <w:szCs w:val="18"/>
        </w:rPr>
        <w:t xml:space="preserve"> information form (PIF) </w:t>
      </w:r>
    </w:p>
    <w:p w14:paraId="47670479" w14:textId="77777777" w:rsidR="001449E5" w:rsidRPr="0089193E" w:rsidRDefault="001449E5">
      <w:pPr>
        <w:widowControl/>
        <w:autoSpaceDE/>
        <w:autoSpaceDN/>
        <w:rPr>
          <w:rFonts w:asciiTheme="minorHAnsi" w:hAnsiTheme="minorHAnsi" w:cstheme="minorHAnsi"/>
          <w:sz w:val="18"/>
          <w:szCs w:val="18"/>
          <w:lang w:val="nl-NL"/>
        </w:rPr>
      </w:pPr>
      <w:r w:rsidRPr="0089193E">
        <w:rPr>
          <w:rFonts w:asciiTheme="minorHAnsi" w:hAnsiTheme="minorHAnsi" w:cstheme="minorHAnsi"/>
          <w:sz w:val="18"/>
          <w:szCs w:val="18"/>
          <w:lang w:val="nl-NL"/>
        </w:rPr>
        <w:t xml:space="preserve">• Case report form (CRF) </w:t>
      </w:r>
    </w:p>
    <w:p w14:paraId="2A8CFF60" w14:textId="77777777" w:rsidR="001449E5" w:rsidRPr="0089193E" w:rsidRDefault="001449E5">
      <w:pPr>
        <w:widowControl/>
        <w:autoSpaceDE/>
        <w:autoSpaceDN/>
        <w:rPr>
          <w:rFonts w:asciiTheme="minorHAnsi" w:hAnsiTheme="minorHAnsi" w:cstheme="minorHAnsi"/>
          <w:sz w:val="18"/>
          <w:szCs w:val="18"/>
          <w:lang w:val="nl-NL"/>
        </w:rPr>
      </w:pPr>
      <w:r w:rsidRPr="0089193E">
        <w:rPr>
          <w:rFonts w:asciiTheme="minorHAnsi" w:hAnsiTheme="minorHAnsi" w:cstheme="minorHAnsi"/>
          <w:sz w:val="18"/>
          <w:szCs w:val="18"/>
          <w:lang w:val="nl-NL"/>
        </w:rPr>
        <w:t xml:space="preserve">• Monitorplan </w:t>
      </w:r>
    </w:p>
    <w:p w14:paraId="1B3C72CE" w14:textId="46E48CC7" w:rsidR="001449E5" w:rsidRPr="0089193E" w:rsidRDefault="001449E5">
      <w:pPr>
        <w:widowControl/>
        <w:autoSpaceDE/>
        <w:autoSpaceDN/>
        <w:rPr>
          <w:rFonts w:asciiTheme="minorHAnsi" w:hAnsiTheme="minorHAnsi" w:cstheme="minorHAnsi"/>
          <w:sz w:val="18"/>
          <w:szCs w:val="18"/>
          <w:lang w:val="nl-NL"/>
        </w:rPr>
      </w:pPr>
      <w:r w:rsidRPr="0089193E">
        <w:rPr>
          <w:rFonts w:asciiTheme="minorHAnsi" w:hAnsiTheme="minorHAnsi" w:cstheme="minorHAnsi"/>
          <w:sz w:val="18"/>
          <w:szCs w:val="18"/>
          <w:lang w:val="nl-NL"/>
        </w:rPr>
        <w:t xml:space="preserve">• Lijst deelnemende centra (verwacht) </w:t>
      </w:r>
    </w:p>
    <w:p w14:paraId="27E57228" w14:textId="77777777" w:rsidR="002B1F3A" w:rsidRPr="0089193E" w:rsidRDefault="002B1F3A">
      <w:pPr>
        <w:widowControl/>
        <w:autoSpaceDE/>
        <w:autoSpaceDN/>
        <w:rPr>
          <w:rFonts w:asciiTheme="minorHAnsi" w:hAnsiTheme="minorHAnsi" w:cstheme="minorHAnsi"/>
          <w:sz w:val="18"/>
          <w:szCs w:val="18"/>
          <w:lang w:val="nl-NL"/>
        </w:rPr>
      </w:pPr>
    </w:p>
    <w:p w14:paraId="39A25905" w14:textId="3103C6A8" w:rsidR="001213C3" w:rsidRPr="0089193E" w:rsidRDefault="00CD03EE">
      <w:pPr>
        <w:widowControl/>
        <w:autoSpaceDE/>
        <w:autoSpaceDN/>
        <w:rPr>
          <w:rFonts w:asciiTheme="minorHAnsi" w:hAnsiTheme="minorHAnsi" w:cstheme="minorHAnsi"/>
          <w:sz w:val="18"/>
          <w:szCs w:val="18"/>
          <w:lang w:val="nl-NL"/>
        </w:rPr>
      </w:pPr>
      <w:r w:rsidRPr="0089193E">
        <w:rPr>
          <w:rFonts w:asciiTheme="minorHAnsi" w:hAnsiTheme="minorHAnsi" w:cstheme="minorHAnsi"/>
          <w:sz w:val="18"/>
          <w:szCs w:val="18"/>
          <w:lang w:val="nl-NL"/>
        </w:rPr>
        <w:t>Indien bovenstaande documenten nog niet beschikbaar zijn</w:t>
      </w:r>
      <w:r w:rsidR="0060396A">
        <w:rPr>
          <w:rFonts w:asciiTheme="minorHAnsi" w:hAnsiTheme="minorHAnsi" w:cstheme="minorHAnsi"/>
          <w:sz w:val="18"/>
          <w:szCs w:val="18"/>
          <w:lang w:val="nl-NL"/>
        </w:rPr>
        <w:t>, z</w:t>
      </w:r>
      <w:r w:rsidRPr="0089193E">
        <w:rPr>
          <w:rFonts w:asciiTheme="minorHAnsi" w:hAnsiTheme="minorHAnsi" w:cstheme="minorHAnsi"/>
          <w:sz w:val="18"/>
          <w:szCs w:val="18"/>
          <w:lang w:val="nl-NL"/>
        </w:rPr>
        <w:t xml:space="preserve">ouden we in ieder geval </w:t>
      </w:r>
      <w:r w:rsidR="0060396A">
        <w:rPr>
          <w:rFonts w:asciiTheme="minorHAnsi" w:hAnsiTheme="minorHAnsi" w:cstheme="minorHAnsi"/>
          <w:sz w:val="18"/>
          <w:szCs w:val="18"/>
          <w:lang w:val="nl-NL"/>
        </w:rPr>
        <w:t xml:space="preserve">graag </w:t>
      </w:r>
      <w:r w:rsidRPr="0089193E">
        <w:rPr>
          <w:rFonts w:asciiTheme="minorHAnsi" w:hAnsiTheme="minorHAnsi" w:cstheme="minorHAnsi"/>
          <w:sz w:val="18"/>
          <w:szCs w:val="18"/>
          <w:lang w:val="nl-NL"/>
        </w:rPr>
        <w:t xml:space="preserve">een flowchart met </w:t>
      </w:r>
      <w:r w:rsidR="001213C3" w:rsidRPr="0089193E">
        <w:rPr>
          <w:rFonts w:asciiTheme="minorHAnsi" w:hAnsiTheme="minorHAnsi" w:cstheme="minorHAnsi"/>
          <w:sz w:val="18"/>
          <w:szCs w:val="18"/>
          <w:lang w:val="nl-NL"/>
        </w:rPr>
        <w:t xml:space="preserve">de </w:t>
      </w:r>
      <w:r w:rsidRPr="0089193E">
        <w:rPr>
          <w:rFonts w:asciiTheme="minorHAnsi" w:hAnsiTheme="minorHAnsi" w:cstheme="minorHAnsi"/>
          <w:sz w:val="18"/>
          <w:szCs w:val="18"/>
          <w:lang w:val="nl-NL"/>
        </w:rPr>
        <w:t>visit</w:t>
      </w:r>
      <w:r w:rsidR="001213C3" w:rsidRPr="0089193E">
        <w:rPr>
          <w:rFonts w:asciiTheme="minorHAnsi" w:hAnsiTheme="minorHAnsi" w:cstheme="minorHAnsi"/>
          <w:sz w:val="18"/>
          <w:szCs w:val="18"/>
          <w:lang w:val="nl-NL"/>
        </w:rPr>
        <w:t>e</w:t>
      </w:r>
      <w:r w:rsidRPr="0089193E">
        <w:rPr>
          <w:rFonts w:asciiTheme="minorHAnsi" w:hAnsiTheme="minorHAnsi" w:cstheme="minorHAnsi"/>
          <w:sz w:val="18"/>
          <w:szCs w:val="18"/>
          <w:lang w:val="nl-NL"/>
        </w:rPr>
        <w:t xml:space="preserve">s waarvan data verzameld moet worden </w:t>
      </w:r>
      <w:r w:rsidR="001213C3" w:rsidRPr="0089193E">
        <w:rPr>
          <w:rFonts w:asciiTheme="minorHAnsi" w:hAnsiTheme="minorHAnsi" w:cstheme="minorHAnsi"/>
          <w:sz w:val="18"/>
          <w:szCs w:val="18"/>
          <w:lang w:val="nl-NL"/>
        </w:rPr>
        <w:t>en een</w:t>
      </w:r>
      <w:r w:rsidRPr="0089193E">
        <w:rPr>
          <w:rFonts w:asciiTheme="minorHAnsi" w:hAnsiTheme="minorHAnsi" w:cstheme="minorHAnsi"/>
          <w:sz w:val="18"/>
          <w:szCs w:val="18"/>
          <w:lang w:val="nl-NL"/>
        </w:rPr>
        <w:t xml:space="preserve"> omschrijving van de gewenste datasets</w:t>
      </w:r>
      <w:r w:rsidR="001213C3" w:rsidRPr="0089193E">
        <w:rPr>
          <w:rFonts w:asciiTheme="minorHAnsi" w:hAnsiTheme="minorHAnsi" w:cstheme="minorHAnsi"/>
          <w:sz w:val="18"/>
          <w:szCs w:val="18"/>
          <w:lang w:val="nl-NL"/>
        </w:rPr>
        <w:t xml:space="preserve"> willen ontvangen. </w:t>
      </w:r>
    </w:p>
    <w:p w14:paraId="63D1D9E4" w14:textId="77777777" w:rsidR="001213C3" w:rsidRPr="0089193E" w:rsidRDefault="001213C3">
      <w:pPr>
        <w:widowControl/>
        <w:autoSpaceDE/>
        <w:autoSpaceDN/>
        <w:rPr>
          <w:rFonts w:asciiTheme="minorHAnsi" w:hAnsiTheme="minorHAnsi" w:cstheme="minorHAnsi"/>
          <w:sz w:val="18"/>
          <w:szCs w:val="18"/>
          <w:lang w:val="nl-NL"/>
        </w:rPr>
      </w:pPr>
    </w:p>
    <w:p w14:paraId="63C0FA1E" w14:textId="311EEBA9" w:rsidR="00700DDA" w:rsidRPr="0089193E" w:rsidRDefault="001449E5">
      <w:pPr>
        <w:widowControl/>
        <w:autoSpaceDE/>
        <w:autoSpaceDN/>
        <w:rPr>
          <w:rFonts w:asciiTheme="minorHAnsi" w:hAnsiTheme="minorHAnsi" w:cstheme="minorHAnsi"/>
          <w:sz w:val="18"/>
          <w:szCs w:val="18"/>
          <w:lang w:val="nl-NL"/>
        </w:rPr>
      </w:pPr>
      <w:r w:rsidRPr="0089193E">
        <w:rPr>
          <w:rFonts w:asciiTheme="minorHAnsi" w:hAnsiTheme="minorHAnsi" w:cstheme="minorHAnsi"/>
          <w:sz w:val="18"/>
          <w:szCs w:val="18"/>
          <w:lang w:val="nl-NL"/>
        </w:rPr>
        <w:t xml:space="preserve">Het trialbureau informeert kanker.nl altijd over op komst zijnde studies. Bij vragen verwijzen wij hen uiteraard door naar </w:t>
      </w:r>
      <w:r w:rsidR="00215CB6" w:rsidRPr="0089193E">
        <w:rPr>
          <w:rFonts w:asciiTheme="minorHAnsi" w:hAnsiTheme="minorHAnsi" w:cstheme="minorHAnsi"/>
          <w:sz w:val="18"/>
          <w:szCs w:val="18"/>
          <w:lang w:val="nl-NL"/>
        </w:rPr>
        <w:t>de</w:t>
      </w:r>
      <w:r w:rsidRPr="0089193E">
        <w:rPr>
          <w:rFonts w:asciiTheme="minorHAnsi" w:hAnsiTheme="minorHAnsi" w:cstheme="minorHAnsi"/>
          <w:sz w:val="18"/>
          <w:szCs w:val="18"/>
          <w:lang w:val="nl-NL"/>
        </w:rPr>
        <w:t xml:space="preserve"> PI van de studie.</w:t>
      </w:r>
    </w:p>
    <w:sectPr w:rsidR="00700DDA" w:rsidRPr="0089193E" w:rsidSect="00EC7113">
      <w:type w:val="continuous"/>
      <w:pgSz w:w="11906" w:h="16838" w:code="9"/>
      <w:pgMar w:top="720" w:right="720" w:bottom="720" w:left="720" w:header="471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BF778" w14:textId="77777777" w:rsidR="00C534B8" w:rsidRPr="00206899" w:rsidRDefault="00C534B8" w:rsidP="00206899">
      <w:pPr>
        <w:pStyle w:val="Voettekst"/>
      </w:pPr>
    </w:p>
  </w:endnote>
  <w:endnote w:type="continuationSeparator" w:id="0">
    <w:p w14:paraId="1A6788F8" w14:textId="77777777" w:rsidR="00C534B8" w:rsidRPr="00206899" w:rsidRDefault="00C534B8" w:rsidP="00206899">
      <w:pPr>
        <w:pStyle w:val="Voetteks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altName w:val="Calibri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A6921" w14:textId="52A8EA04" w:rsidR="00FC20B2" w:rsidRPr="00FC20B2" w:rsidRDefault="00FC20B2" w:rsidP="00FC20B2">
    <w:pPr>
      <w:pStyle w:val="Voettekst"/>
      <w:rPr>
        <w:sz w:val="16"/>
        <w:szCs w:val="16"/>
      </w:rPr>
    </w:pPr>
    <w:r w:rsidRPr="00FC20B2">
      <w:rPr>
        <w:sz w:val="16"/>
        <w:szCs w:val="16"/>
      </w:rPr>
      <w:t xml:space="preserve">Inventarisatieformulier </w:t>
    </w:r>
    <w:r w:rsidR="00672EE9">
      <w:rPr>
        <w:sz w:val="16"/>
        <w:szCs w:val="16"/>
      </w:rPr>
      <w:t xml:space="preserve">IKNL-Trialbureau </w:t>
    </w:r>
    <w:r w:rsidRPr="00FC20B2">
      <w:rPr>
        <w:sz w:val="16"/>
        <w:szCs w:val="16"/>
      </w:rPr>
      <w:t>versie 2</w:t>
    </w:r>
    <w:r w:rsidR="00996E67">
      <w:rPr>
        <w:sz w:val="16"/>
        <w:szCs w:val="16"/>
      </w:rPr>
      <w:t>.</w:t>
    </w:r>
    <w:r w:rsidR="00056D8C">
      <w:rPr>
        <w:sz w:val="16"/>
        <w:szCs w:val="16"/>
      </w:rPr>
      <w:t>0</w:t>
    </w:r>
    <w:r w:rsidR="00996E67">
      <w:rPr>
        <w:sz w:val="16"/>
        <w:szCs w:val="16"/>
      </w:rPr>
      <w:t xml:space="preserve"> |</w:t>
    </w:r>
    <w:r w:rsidRPr="00FC20B2">
      <w:rPr>
        <w:sz w:val="16"/>
        <w:szCs w:val="16"/>
      </w:rPr>
      <w:t xml:space="preserve"> </w:t>
    </w:r>
    <w:r w:rsidR="00056D8C">
      <w:rPr>
        <w:sz w:val="16"/>
        <w:szCs w:val="16"/>
      </w:rPr>
      <w:t>mei</w:t>
    </w:r>
    <w:r w:rsidRPr="00FC20B2">
      <w:rPr>
        <w:sz w:val="16"/>
        <w:szCs w:val="16"/>
      </w:rPr>
      <w:t xml:space="preserve"> 2025</w:t>
    </w:r>
  </w:p>
  <w:p w14:paraId="6F33D226" w14:textId="77777777" w:rsidR="00FC20B2" w:rsidRDefault="00FC20B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04E51" w14:textId="77777777" w:rsidR="00C534B8" w:rsidRPr="00206899" w:rsidRDefault="00C534B8" w:rsidP="00206899">
      <w:pPr>
        <w:pStyle w:val="Voettekst"/>
      </w:pPr>
    </w:p>
  </w:footnote>
  <w:footnote w:type="continuationSeparator" w:id="0">
    <w:p w14:paraId="5CD2A5F5" w14:textId="77777777" w:rsidR="00C534B8" w:rsidRPr="00206899" w:rsidRDefault="00C534B8" w:rsidP="00206899">
      <w:pPr>
        <w:pStyle w:val="Voet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56440"/>
    <w:multiLevelType w:val="multilevel"/>
    <w:tmpl w:val="8AC41F9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1" w15:restartNumberingAfterBreak="0">
    <w:nsid w:val="142F0071"/>
    <w:multiLevelType w:val="multilevel"/>
    <w:tmpl w:val="05E44D34"/>
    <w:lvl w:ilvl="0">
      <w:start w:val="1"/>
      <w:numFmt w:val="lowerLetter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lowerLetter"/>
      <w:pStyle w:val="Opsommingletter2eniveauIKNL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pStyle w:val="Opsommingletter3eniveauIKNL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2" w15:restartNumberingAfterBreak="0">
    <w:nsid w:val="27133398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9C523A7"/>
    <w:multiLevelType w:val="hybridMultilevel"/>
    <w:tmpl w:val="2EAAB472"/>
    <w:lvl w:ilvl="0" w:tplc="E5C8CEDA">
      <w:start w:val="1"/>
      <w:numFmt w:val="decimal"/>
      <w:pStyle w:val="NummerIKNL"/>
      <w:lvlText w:val="%1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440D59"/>
    <w:multiLevelType w:val="multilevel"/>
    <w:tmpl w:val="64A22F9E"/>
    <w:lvl w:ilvl="0">
      <w:start w:val="1"/>
      <w:numFmt w:val="decima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2D00DF5"/>
    <w:multiLevelType w:val="multilevel"/>
    <w:tmpl w:val="6FD0DFB6"/>
    <w:styleLink w:val="LijstopsommingletterIKNL"/>
    <w:lvl w:ilvl="0">
      <w:start w:val="1"/>
      <w:numFmt w:val="lowerLetter"/>
      <w:lvlText w:val="%1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510"/>
        </w:tabs>
        <w:ind w:left="510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531"/>
        </w:tabs>
        <w:ind w:left="1531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871"/>
        </w:tabs>
        <w:ind w:left="187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211"/>
        </w:tabs>
        <w:ind w:left="221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892"/>
        </w:tabs>
        <w:ind w:left="2892" w:hanging="340"/>
      </w:pPr>
      <w:rPr>
        <w:rFonts w:hint="default"/>
      </w:rPr>
    </w:lvl>
  </w:abstractNum>
  <w:abstractNum w:abstractNumId="6" w15:restartNumberingAfterBreak="0">
    <w:nsid w:val="34556A4F"/>
    <w:multiLevelType w:val="multilevel"/>
    <w:tmpl w:val="EA78BDDC"/>
    <w:lvl w:ilvl="0">
      <w:start w:val="1"/>
      <w:numFmt w:val="decimal"/>
      <w:lvlText w:val="%1"/>
      <w:lvlJc w:val="right"/>
      <w:pPr>
        <w:tabs>
          <w:tab w:val="num" w:pos="432"/>
        </w:tabs>
        <w:ind w:left="432" w:hanging="545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576"/>
        </w:tabs>
        <w:ind w:left="576" w:hanging="28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5A245DE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5C6385C"/>
    <w:multiLevelType w:val="multilevel"/>
    <w:tmpl w:val="D4545C8E"/>
    <w:lvl w:ilvl="0">
      <w:start w:val="1"/>
      <w:numFmt w:val="lowerLetter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9" w15:restartNumberingAfterBreak="0">
    <w:nsid w:val="3843328D"/>
    <w:multiLevelType w:val="multilevel"/>
    <w:tmpl w:val="F2509C8E"/>
    <w:styleLink w:val="LijstopsommingtekenIKNL"/>
    <w:lvl w:ilvl="0">
      <w:start w:val="1"/>
      <w:numFmt w:val="bullet"/>
      <w:pStyle w:val="Opsommingteken1eniveauIKNL"/>
      <w:lvlText w:val="•"/>
      <w:lvlJc w:val="left"/>
      <w:pPr>
        <w:tabs>
          <w:tab w:val="num" w:pos="0"/>
        </w:tabs>
        <w:ind w:left="0" w:hanging="170"/>
      </w:pPr>
      <w:rPr>
        <w:rFonts w:ascii="Arial" w:hAnsi="Arial" w:hint="default"/>
      </w:rPr>
    </w:lvl>
    <w:lvl w:ilvl="1">
      <w:start w:val="1"/>
      <w:numFmt w:val="bullet"/>
      <w:pStyle w:val="Opsommingteken2eniveauIKNL"/>
      <w:lvlText w:val="–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2">
      <w:start w:val="1"/>
      <w:numFmt w:val="bullet"/>
      <w:pStyle w:val="Opsommingteken3eniveauIKNL"/>
      <w:lvlText w:val="–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361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701"/>
        </w:tabs>
        <w:ind w:left="1701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2041"/>
        </w:tabs>
        <w:ind w:left="2041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381"/>
        </w:tabs>
        <w:ind w:left="2381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2722"/>
        </w:tabs>
        <w:ind w:left="2722" w:hanging="341"/>
      </w:pPr>
      <w:rPr>
        <w:rFonts w:ascii="Maiandra GD" w:hAnsi="Maiandra GD" w:hint="default"/>
      </w:rPr>
    </w:lvl>
  </w:abstractNum>
  <w:abstractNum w:abstractNumId="10" w15:restartNumberingAfterBreak="0">
    <w:nsid w:val="38815E78"/>
    <w:multiLevelType w:val="hybridMultilevel"/>
    <w:tmpl w:val="81783666"/>
    <w:lvl w:ilvl="0" w:tplc="953A782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566481"/>
    <w:multiLevelType w:val="multilevel"/>
    <w:tmpl w:val="E24882DA"/>
    <w:lvl w:ilvl="0">
      <w:start w:val="1"/>
      <w:numFmt w:val="lowerLetter"/>
      <w:lvlText w:val="%1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946EFE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e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46514B4C"/>
    <w:multiLevelType w:val="multilevel"/>
    <w:tmpl w:val="60EE1D50"/>
    <w:styleLink w:val="LijstopsommingnummerIKNL"/>
    <w:lvl w:ilvl="0">
      <w:start w:val="1"/>
      <w:numFmt w:val="decimal"/>
      <w:pStyle w:val="Opsommingnummer1eniveauIKN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pStyle w:val="Opsommingnummer2eniveauIKNL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pStyle w:val="Opsommingnummer3eniveauIKNL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14" w15:restartNumberingAfterBreak="0">
    <w:nsid w:val="490B7668"/>
    <w:multiLevelType w:val="multilevel"/>
    <w:tmpl w:val="434E9CBE"/>
    <w:lvl w:ilvl="0">
      <w:start w:val="1"/>
      <w:numFmt w:val="decimal"/>
      <w:pStyle w:val="Kop1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pStyle w:val="Kop2"/>
      <w:lvlText w:val="%1.%2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2">
      <w:start w:val="1"/>
      <w:numFmt w:val="decimal"/>
      <w:pStyle w:val="Kop3"/>
      <w:lvlText w:val="%1.%2.%3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3">
      <w:start w:val="1"/>
      <w:numFmt w:val="decimal"/>
      <w:lvlRestart w:val="0"/>
      <w:pStyle w:val="Kop4"/>
      <w:lvlText w:val="B%4"/>
      <w:lvlJc w:val="right"/>
      <w:pPr>
        <w:tabs>
          <w:tab w:val="num" w:pos="0"/>
        </w:tabs>
        <w:ind w:left="0" w:hanging="170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FAA63B3"/>
    <w:multiLevelType w:val="multilevel"/>
    <w:tmpl w:val="F2509C8E"/>
    <w:numStyleLink w:val="LijstopsommingtekenIKNL"/>
  </w:abstractNum>
  <w:abstractNum w:abstractNumId="16" w15:restartNumberingAfterBreak="0">
    <w:nsid w:val="523E6AE5"/>
    <w:multiLevelType w:val="hybridMultilevel"/>
    <w:tmpl w:val="26DACC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D02B8"/>
    <w:multiLevelType w:val="multilevel"/>
    <w:tmpl w:val="D05291F0"/>
    <w:lvl w:ilvl="0">
      <w:start w:val="1"/>
      <w:numFmt w:val="lowerLetter"/>
      <w:lvlText w:val="%1"/>
      <w:lvlJc w:val="righ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453"/>
        </w:tabs>
        <w:ind w:left="453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793"/>
        </w:tabs>
        <w:ind w:left="793" w:hanging="34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134"/>
        </w:tabs>
        <w:ind w:left="1134" w:hanging="341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814"/>
        </w:tabs>
        <w:ind w:left="1814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154"/>
        </w:tabs>
        <w:ind w:left="2154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494"/>
        </w:tabs>
        <w:ind w:left="2494" w:hanging="34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835"/>
        </w:tabs>
        <w:ind w:left="2835" w:hanging="341"/>
      </w:pPr>
      <w:rPr>
        <w:rFonts w:hint="default"/>
      </w:rPr>
    </w:lvl>
  </w:abstractNum>
  <w:abstractNum w:abstractNumId="18" w15:restartNumberingAfterBreak="0">
    <w:nsid w:val="570A5E41"/>
    <w:multiLevelType w:val="multilevel"/>
    <w:tmpl w:val="DE70F96C"/>
    <w:lvl w:ilvl="0">
      <w:start w:val="1"/>
      <w:numFmt w:val="lowerLetter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19" w15:restartNumberingAfterBreak="0">
    <w:nsid w:val="577C70DB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 w15:restartNumberingAfterBreak="0">
    <w:nsid w:val="58CF588B"/>
    <w:multiLevelType w:val="hybridMultilevel"/>
    <w:tmpl w:val="30FEDD02"/>
    <w:lvl w:ilvl="0" w:tplc="5D86329A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Maiandra GD" w:hAnsi="Maiandra GD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84179"/>
    <w:multiLevelType w:val="multilevel"/>
    <w:tmpl w:val="E24882DA"/>
    <w:lvl w:ilvl="0">
      <w:start w:val="1"/>
      <w:numFmt w:val="lowerLetter"/>
      <w:lvlText w:val="%1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C06B8A"/>
    <w:multiLevelType w:val="multilevel"/>
    <w:tmpl w:val="8612FD5E"/>
    <w:lvl w:ilvl="0">
      <w:start w:val="1"/>
      <w:numFmt w:val="decima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DF140B1"/>
    <w:multiLevelType w:val="hybridMultilevel"/>
    <w:tmpl w:val="026079BA"/>
    <w:lvl w:ilvl="0" w:tplc="CD1C51F6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Maiandra GD" w:hAnsi="Maiandra GD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20F2D"/>
    <w:multiLevelType w:val="multilevel"/>
    <w:tmpl w:val="DE70F96C"/>
    <w:lvl w:ilvl="0">
      <w:start w:val="1"/>
      <w:numFmt w:val="lowerLetter"/>
      <w:pStyle w:val="Opsommingletter1eniveauIKN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25" w15:restartNumberingAfterBreak="0">
    <w:nsid w:val="67156886"/>
    <w:multiLevelType w:val="hybridMultilevel"/>
    <w:tmpl w:val="45B488F6"/>
    <w:lvl w:ilvl="0" w:tplc="A0EE492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Maiandra GD" w:hAnsi="Maiandra GD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1A4740"/>
    <w:multiLevelType w:val="multilevel"/>
    <w:tmpl w:val="54C0DCF6"/>
    <w:lvl w:ilvl="0">
      <w:start w:val="1"/>
      <w:numFmt w:val="decima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17E4F36"/>
    <w:multiLevelType w:val="multilevel"/>
    <w:tmpl w:val="C35665FA"/>
    <w:lvl w:ilvl="0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8" w15:restartNumberingAfterBreak="0">
    <w:nsid w:val="730E2C7A"/>
    <w:multiLevelType w:val="multilevel"/>
    <w:tmpl w:val="AB2A177A"/>
    <w:lvl w:ilvl="0">
      <w:start w:val="1"/>
      <w:numFmt w:val="decima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53243FD"/>
    <w:multiLevelType w:val="multilevel"/>
    <w:tmpl w:val="2F067AA8"/>
    <w:lvl w:ilvl="0">
      <w:start w:val="1"/>
      <w:numFmt w:val="lowerLetter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num w:numId="1" w16cid:durableId="1527326021">
    <w:abstractNumId w:val="10"/>
    <w:lvlOverride w:ilvl="0">
      <w:startOverride w:val="1"/>
    </w:lvlOverride>
  </w:num>
  <w:num w:numId="2" w16cid:durableId="1078134748">
    <w:abstractNumId w:val="10"/>
    <w:lvlOverride w:ilvl="0">
      <w:startOverride w:val="1"/>
    </w:lvlOverride>
  </w:num>
  <w:num w:numId="3" w16cid:durableId="1471050899">
    <w:abstractNumId w:val="14"/>
  </w:num>
  <w:num w:numId="4" w16cid:durableId="1522473173">
    <w:abstractNumId w:val="13"/>
  </w:num>
  <w:num w:numId="5" w16cid:durableId="770054034">
    <w:abstractNumId w:val="27"/>
  </w:num>
  <w:num w:numId="6" w16cid:durableId="1423450890">
    <w:abstractNumId w:val="19"/>
  </w:num>
  <w:num w:numId="7" w16cid:durableId="1557888212">
    <w:abstractNumId w:val="2"/>
  </w:num>
  <w:num w:numId="8" w16cid:durableId="89855078">
    <w:abstractNumId w:val="12"/>
  </w:num>
  <w:num w:numId="9" w16cid:durableId="1814368968">
    <w:abstractNumId w:val="9"/>
  </w:num>
  <w:num w:numId="10" w16cid:durableId="1772553178">
    <w:abstractNumId w:val="25"/>
  </w:num>
  <w:num w:numId="11" w16cid:durableId="809249607">
    <w:abstractNumId w:val="20"/>
  </w:num>
  <w:num w:numId="12" w16cid:durableId="201484739">
    <w:abstractNumId w:val="23"/>
  </w:num>
  <w:num w:numId="13" w16cid:durableId="883445338">
    <w:abstractNumId w:val="24"/>
  </w:num>
  <w:num w:numId="14" w16cid:durableId="880091987">
    <w:abstractNumId w:val="10"/>
  </w:num>
  <w:num w:numId="15" w16cid:durableId="784426374">
    <w:abstractNumId w:val="17"/>
  </w:num>
  <w:num w:numId="16" w16cid:durableId="1529490594">
    <w:abstractNumId w:val="7"/>
  </w:num>
  <w:num w:numId="17" w16cid:durableId="1816288772">
    <w:abstractNumId w:val="0"/>
  </w:num>
  <w:num w:numId="18" w16cid:durableId="1209217532">
    <w:abstractNumId w:val="6"/>
  </w:num>
  <w:num w:numId="19" w16cid:durableId="1175924463">
    <w:abstractNumId w:val="26"/>
  </w:num>
  <w:num w:numId="20" w16cid:durableId="1534533478">
    <w:abstractNumId w:val="4"/>
  </w:num>
  <w:num w:numId="21" w16cid:durableId="514805656">
    <w:abstractNumId w:val="22"/>
  </w:num>
  <w:num w:numId="22" w16cid:durableId="1173257411">
    <w:abstractNumId w:val="29"/>
  </w:num>
  <w:num w:numId="23" w16cid:durableId="1085691151">
    <w:abstractNumId w:val="21"/>
  </w:num>
  <w:num w:numId="24" w16cid:durableId="1865551926">
    <w:abstractNumId w:val="11"/>
  </w:num>
  <w:num w:numId="25" w16cid:durableId="381562779">
    <w:abstractNumId w:val="18"/>
  </w:num>
  <w:num w:numId="26" w16cid:durableId="924607150">
    <w:abstractNumId w:val="8"/>
  </w:num>
  <w:num w:numId="27" w16cid:durableId="231896777">
    <w:abstractNumId w:val="28"/>
  </w:num>
  <w:num w:numId="28" w16cid:durableId="499975195">
    <w:abstractNumId w:val="3"/>
  </w:num>
  <w:num w:numId="29" w16cid:durableId="295834863">
    <w:abstractNumId w:val="5"/>
  </w:num>
  <w:num w:numId="30" w16cid:durableId="106584322">
    <w:abstractNumId w:val="15"/>
  </w:num>
  <w:num w:numId="31" w16cid:durableId="1566336025">
    <w:abstractNumId w:val="9"/>
  </w:num>
  <w:num w:numId="32" w16cid:durableId="2129154063">
    <w:abstractNumId w:val="9"/>
  </w:num>
  <w:num w:numId="33" w16cid:durableId="488643990">
    <w:abstractNumId w:val="9"/>
  </w:num>
  <w:num w:numId="34" w16cid:durableId="73861694">
    <w:abstractNumId w:val="9"/>
  </w:num>
  <w:num w:numId="35" w16cid:durableId="715088365">
    <w:abstractNumId w:val="1"/>
  </w:num>
  <w:num w:numId="36" w16cid:durableId="932783305">
    <w:abstractNumId w:val="13"/>
  </w:num>
  <w:num w:numId="37" w16cid:durableId="841973097">
    <w:abstractNumId w:val="9"/>
  </w:num>
  <w:num w:numId="38" w16cid:durableId="728957975">
    <w:abstractNumId w:val="24"/>
  </w:num>
  <w:num w:numId="39" w16cid:durableId="1163547856">
    <w:abstractNumId w:val="1"/>
  </w:num>
  <w:num w:numId="40" w16cid:durableId="59716276">
    <w:abstractNumId w:val="1"/>
  </w:num>
  <w:num w:numId="41" w16cid:durableId="820539918">
    <w:abstractNumId w:val="13"/>
  </w:num>
  <w:num w:numId="42" w16cid:durableId="1554657238">
    <w:abstractNumId w:val="13"/>
  </w:num>
  <w:num w:numId="43" w16cid:durableId="1011108264">
    <w:abstractNumId w:val="13"/>
  </w:num>
  <w:num w:numId="44" w16cid:durableId="1597640517">
    <w:abstractNumId w:val="9"/>
  </w:num>
  <w:num w:numId="45" w16cid:durableId="1712149592">
    <w:abstractNumId w:val="9"/>
  </w:num>
  <w:num w:numId="46" w16cid:durableId="421032261">
    <w:abstractNumId w:val="9"/>
  </w:num>
  <w:num w:numId="47" w16cid:durableId="1729527710">
    <w:abstractNumId w:val="16"/>
  </w:num>
  <w:num w:numId="48" w16cid:durableId="1131242856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1" w:dllVersion="512" w:checkStyle="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0"/>
  <w:documentProtection w:edit="forms" w:enforcement="1" w:cryptProviderType="rsaAES" w:cryptAlgorithmClass="hash" w:cryptAlgorithmType="typeAny" w:cryptAlgorithmSid="14" w:cryptSpinCount="100000" w:hash="G4ELMPz20JrKjuTQVa/ry2bHI1UpR420j3zvsWzI1agW4VKlBoTQWhisSR33abBHOcUkkf56wMPSZin0EpuRVQ==" w:salt="GxjG4bP9U00DOBsropJhEA=="/>
  <w:defaultTabStop w:val="709"/>
  <w:hyphenationZone w:val="425"/>
  <w:doNotHyphenateCaps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4B8"/>
    <w:rsid w:val="00004FB6"/>
    <w:rsid w:val="00014852"/>
    <w:rsid w:val="00016DB6"/>
    <w:rsid w:val="00024A4A"/>
    <w:rsid w:val="00034F97"/>
    <w:rsid w:val="000379F1"/>
    <w:rsid w:val="00040508"/>
    <w:rsid w:val="00041CE6"/>
    <w:rsid w:val="000423D1"/>
    <w:rsid w:val="0005134B"/>
    <w:rsid w:val="0005430B"/>
    <w:rsid w:val="00056D8C"/>
    <w:rsid w:val="00060551"/>
    <w:rsid w:val="00063006"/>
    <w:rsid w:val="000647FA"/>
    <w:rsid w:val="00072135"/>
    <w:rsid w:val="0008561A"/>
    <w:rsid w:val="000857F2"/>
    <w:rsid w:val="000873E5"/>
    <w:rsid w:val="00092E3D"/>
    <w:rsid w:val="00094ACD"/>
    <w:rsid w:val="00094B03"/>
    <w:rsid w:val="00095D8C"/>
    <w:rsid w:val="000B0D35"/>
    <w:rsid w:val="000B5523"/>
    <w:rsid w:val="000D09C0"/>
    <w:rsid w:val="000D0A9E"/>
    <w:rsid w:val="000D4CE4"/>
    <w:rsid w:val="000D6AB7"/>
    <w:rsid w:val="000E1665"/>
    <w:rsid w:val="000E6E43"/>
    <w:rsid w:val="000E7B1A"/>
    <w:rsid w:val="000F1ECD"/>
    <w:rsid w:val="000F37EE"/>
    <w:rsid w:val="00106601"/>
    <w:rsid w:val="00112507"/>
    <w:rsid w:val="001151FB"/>
    <w:rsid w:val="001207FC"/>
    <w:rsid w:val="001211DA"/>
    <w:rsid w:val="001213C3"/>
    <w:rsid w:val="00122DED"/>
    <w:rsid w:val="00123EB6"/>
    <w:rsid w:val="001270C5"/>
    <w:rsid w:val="00131328"/>
    <w:rsid w:val="001328B2"/>
    <w:rsid w:val="00133AED"/>
    <w:rsid w:val="00134696"/>
    <w:rsid w:val="001449E5"/>
    <w:rsid w:val="00155063"/>
    <w:rsid w:val="001638AD"/>
    <w:rsid w:val="001768F8"/>
    <w:rsid w:val="001769B8"/>
    <w:rsid w:val="00180983"/>
    <w:rsid w:val="001830C8"/>
    <w:rsid w:val="001845A2"/>
    <w:rsid w:val="001861BF"/>
    <w:rsid w:val="001866A7"/>
    <w:rsid w:val="00186ABA"/>
    <w:rsid w:val="00195AD4"/>
    <w:rsid w:val="001979B4"/>
    <w:rsid w:val="001B1B37"/>
    <w:rsid w:val="001B4550"/>
    <w:rsid w:val="001C0269"/>
    <w:rsid w:val="001C0E16"/>
    <w:rsid w:val="001D031D"/>
    <w:rsid w:val="001D0DCC"/>
    <w:rsid w:val="001D2A06"/>
    <w:rsid w:val="001D5453"/>
    <w:rsid w:val="001D626C"/>
    <w:rsid w:val="001E060F"/>
    <w:rsid w:val="001E3495"/>
    <w:rsid w:val="001E4AFC"/>
    <w:rsid w:val="001F1725"/>
    <w:rsid w:val="001F5B4F"/>
    <w:rsid w:val="00204514"/>
    <w:rsid w:val="0020607F"/>
    <w:rsid w:val="00206899"/>
    <w:rsid w:val="00213C76"/>
    <w:rsid w:val="00215CB6"/>
    <w:rsid w:val="0022669E"/>
    <w:rsid w:val="00226776"/>
    <w:rsid w:val="002360F1"/>
    <w:rsid w:val="00236DE9"/>
    <w:rsid w:val="00244153"/>
    <w:rsid w:val="002466CE"/>
    <w:rsid w:val="00250505"/>
    <w:rsid w:val="00250B57"/>
    <w:rsid w:val="002524E4"/>
    <w:rsid w:val="002610D8"/>
    <w:rsid w:val="00263703"/>
    <w:rsid w:val="00267DEC"/>
    <w:rsid w:val="00276907"/>
    <w:rsid w:val="00284742"/>
    <w:rsid w:val="00287C55"/>
    <w:rsid w:val="002A613F"/>
    <w:rsid w:val="002A7E13"/>
    <w:rsid w:val="002A7EEF"/>
    <w:rsid w:val="002B0ACE"/>
    <w:rsid w:val="002B1F3A"/>
    <w:rsid w:val="002B2429"/>
    <w:rsid w:val="002C0BD1"/>
    <w:rsid w:val="002C33B4"/>
    <w:rsid w:val="002C7CD3"/>
    <w:rsid w:val="002D1955"/>
    <w:rsid w:val="002D1E0E"/>
    <w:rsid w:val="002D3BCD"/>
    <w:rsid w:val="002E2560"/>
    <w:rsid w:val="002E343B"/>
    <w:rsid w:val="002F5BAA"/>
    <w:rsid w:val="00304AA7"/>
    <w:rsid w:val="003066E5"/>
    <w:rsid w:val="0031426F"/>
    <w:rsid w:val="003237CD"/>
    <w:rsid w:val="00323DC5"/>
    <w:rsid w:val="00325086"/>
    <w:rsid w:val="00331795"/>
    <w:rsid w:val="00331CB4"/>
    <w:rsid w:val="00335067"/>
    <w:rsid w:val="003361A6"/>
    <w:rsid w:val="00336222"/>
    <w:rsid w:val="00346FFD"/>
    <w:rsid w:val="00365327"/>
    <w:rsid w:val="0037211F"/>
    <w:rsid w:val="00377612"/>
    <w:rsid w:val="00381EE0"/>
    <w:rsid w:val="00392A90"/>
    <w:rsid w:val="003A28DF"/>
    <w:rsid w:val="003B28DA"/>
    <w:rsid w:val="003B4485"/>
    <w:rsid w:val="003B543A"/>
    <w:rsid w:val="003C2342"/>
    <w:rsid w:val="003C239D"/>
    <w:rsid w:val="003D7A5A"/>
    <w:rsid w:val="003E4F45"/>
    <w:rsid w:val="003E5EFA"/>
    <w:rsid w:val="003E7A02"/>
    <w:rsid w:val="003F0F08"/>
    <w:rsid w:val="003F4B45"/>
    <w:rsid w:val="004010AE"/>
    <w:rsid w:val="00407884"/>
    <w:rsid w:val="00407A05"/>
    <w:rsid w:val="004152B7"/>
    <w:rsid w:val="004201DF"/>
    <w:rsid w:val="0043420F"/>
    <w:rsid w:val="004440C5"/>
    <w:rsid w:val="00444E55"/>
    <w:rsid w:val="00445874"/>
    <w:rsid w:val="00446D58"/>
    <w:rsid w:val="00451FDB"/>
    <w:rsid w:val="004564A6"/>
    <w:rsid w:val="004711FA"/>
    <w:rsid w:val="00482150"/>
    <w:rsid w:val="00482E91"/>
    <w:rsid w:val="0048412A"/>
    <w:rsid w:val="004A2A53"/>
    <w:rsid w:val="004A43F1"/>
    <w:rsid w:val="004C3BF0"/>
    <w:rsid w:val="004C66DB"/>
    <w:rsid w:val="004D057A"/>
    <w:rsid w:val="004E4481"/>
    <w:rsid w:val="004F050F"/>
    <w:rsid w:val="00500201"/>
    <w:rsid w:val="005042C0"/>
    <w:rsid w:val="00506BD1"/>
    <w:rsid w:val="00511688"/>
    <w:rsid w:val="005125DF"/>
    <w:rsid w:val="00526EA1"/>
    <w:rsid w:val="005320A6"/>
    <w:rsid w:val="00544B9A"/>
    <w:rsid w:val="00550716"/>
    <w:rsid w:val="0055193B"/>
    <w:rsid w:val="0055584D"/>
    <w:rsid w:val="00561E91"/>
    <w:rsid w:val="00565030"/>
    <w:rsid w:val="00567370"/>
    <w:rsid w:val="00574E93"/>
    <w:rsid w:val="00575FFC"/>
    <w:rsid w:val="005829B5"/>
    <w:rsid w:val="00587733"/>
    <w:rsid w:val="005B279E"/>
    <w:rsid w:val="005B4230"/>
    <w:rsid w:val="005B5BEC"/>
    <w:rsid w:val="005C142A"/>
    <w:rsid w:val="005C4B48"/>
    <w:rsid w:val="005D0775"/>
    <w:rsid w:val="005D0F83"/>
    <w:rsid w:val="005D36C4"/>
    <w:rsid w:val="005D42EF"/>
    <w:rsid w:val="005D6E87"/>
    <w:rsid w:val="005E505A"/>
    <w:rsid w:val="005E7C57"/>
    <w:rsid w:val="0060162E"/>
    <w:rsid w:val="0060396A"/>
    <w:rsid w:val="00605E57"/>
    <w:rsid w:val="006103B6"/>
    <w:rsid w:val="00612C22"/>
    <w:rsid w:val="00613841"/>
    <w:rsid w:val="00622867"/>
    <w:rsid w:val="00625BEE"/>
    <w:rsid w:val="006264A6"/>
    <w:rsid w:val="006301D1"/>
    <w:rsid w:val="006307AE"/>
    <w:rsid w:val="00632834"/>
    <w:rsid w:val="00644128"/>
    <w:rsid w:val="0064621A"/>
    <w:rsid w:val="00672EE9"/>
    <w:rsid w:val="00675ACD"/>
    <w:rsid w:val="00680D99"/>
    <w:rsid w:val="00681711"/>
    <w:rsid w:val="006977BB"/>
    <w:rsid w:val="006A1F22"/>
    <w:rsid w:val="006A4F47"/>
    <w:rsid w:val="006A5F4C"/>
    <w:rsid w:val="006A6366"/>
    <w:rsid w:val="006A792B"/>
    <w:rsid w:val="006B291E"/>
    <w:rsid w:val="006B7117"/>
    <w:rsid w:val="006C7E5F"/>
    <w:rsid w:val="006D260B"/>
    <w:rsid w:val="006D5C63"/>
    <w:rsid w:val="006E2B34"/>
    <w:rsid w:val="006E58A5"/>
    <w:rsid w:val="006E6CCF"/>
    <w:rsid w:val="006F00BB"/>
    <w:rsid w:val="006F133B"/>
    <w:rsid w:val="006F2FB3"/>
    <w:rsid w:val="006F3709"/>
    <w:rsid w:val="006F5A71"/>
    <w:rsid w:val="00700DDA"/>
    <w:rsid w:val="0071386B"/>
    <w:rsid w:val="007159A9"/>
    <w:rsid w:val="0072633F"/>
    <w:rsid w:val="00727BB4"/>
    <w:rsid w:val="007335BA"/>
    <w:rsid w:val="0073417B"/>
    <w:rsid w:val="00750351"/>
    <w:rsid w:val="007579D5"/>
    <w:rsid w:val="007743C6"/>
    <w:rsid w:val="00781B9D"/>
    <w:rsid w:val="00794D56"/>
    <w:rsid w:val="00796FB0"/>
    <w:rsid w:val="007A003A"/>
    <w:rsid w:val="007B6A62"/>
    <w:rsid w:val="007C1133"/>
    <w:rsid w:val="007C6A56"/>
    <w:rsid w:val="007D29CF"/>
    <w:rsid w:val="007E21DF"/>
    <w:rsid w:val="007E354B"/>
    <w:rsid w:val="007E7F62"/>
    <w:rsid w:val="007F0034"/>
    <w:rsid w:val="008027D1"/>
    <w:rsid w:val="008045C5"/>
    <w:rsid w:val="00813325"/>
    <w:rsid w:val="008144E4"/>
    <w:rsid w:val="00820E92"/>
    <w:rsid w:val="008223E0"/>
    <w:rsid w:val="00830FC6"/>
    <w:rsid w:val="00832995"/>
    <w:rsid w:val="00844FC1"/>
    <w:rsid w:val="00851F20"/>
    <w:rsid w:val="00860613"/>
    <w:rsid w:val="00862FB6"/>
    <w:rsid w:val="00863061"/>
    <w:rsid w:val="00874526"/>
    <w:rsid w:val="008803F5"/>
    <w:rsid w:val="00890AB3"/>
    <w:rsid w:val="0089193E"/>
    <w:rsid w:val="0089361F"/>
    <w:rsid w:val="00894141"/>
    <w:rsid w:val="0089514E"/>
    <w:rsid w:val="008A0875"/>
    <w:rsid w:val="008B0321"/>
    <w:rsid w:val="008B5A08"/>
    <w:rsid w:val="008B5CD1"/>
    <w:rsid w:val="008C19BC"/>
    <w:rsid w:val="008C7E4E"/>
    <w:rsid w:val="008D1DF4"/>
    <w:rsid w:val="008D389A"/>
    <w:rsid w:val="008D4EB2"/>
    <w:rsid w:val="008D7BDD"/>
    <w:rsid w:val="008E0267"/>
    <w:rsid w:val="008E32F1"/>
    <w:rsid w:val="008F2EEF"/>
    <w:rsid w:val="008F5A2E"/>
    <w:rsid w:val="009007FD"/>
    <w:rsid w:val="00900F57"/>
    <w:rsid w:val="00907BCD"/>
    <w:rsid w:val="00912916"/>
    <w:rsid w:val="009176A0"/>
    <w:rsid w:val="009275FC"/>
    <w:rsid w:val="00927639"/>
    <w:rsid w:val="00930D7F"/>
    <w:rsid w:val="00942A48"/>
    <w:rsid w:val="009460DE"/>
    <w:rsid w:val="009461E3"/>
    <w:rsid w:val="00950AA8"/>
    <w:rsid w:val="00950DB4"/>
    <w:rsid w:val="0095281D"/>
    <w:rsid w:val="009606EB"/>
    <w:rsid w:val="009752DA"/>
    <w:rsid w:val="0097623E"/>
    <w:rsid w:val="0097672B"/>
    <w:rsid w:val="0098203C"/>
    <w:rsid w:val="00996E67"/>
    <w:rsid w:val="009A4474"/>
    <w:rsid w:val="009A70D5"/>
    <w:rsid w:val="009B4DBF"/>
    <w:rsid w:val="009B56DF"/>
    <w:rsid w:val="009B74B0"/>
    <w:rsid w:val="009C0F63"/>
    <w:rsid w:val="009C2030"/>
    <w:rsid w:val="009C66C7"/>
    <w:rsid w:val="009C7EF5"/>
    <w:rsid w:val="009D0267"/>
    <w:rsid w:val="009E6E26"/>
    <w:rsid w:val="009E71DB"/>
    <w:rsid w:val="009E7AA2"/>
    <w:rsid w:val="00A018CD"/>
    <w:rsid w:val="00A07FCB"/>
    <w:rsid w:val="00A11730"/>
    <w:rsid w:val="00A2162E"/>
    <w:rsid w:val="00A22349"/>
    <w:rsid w:val="00A26137"/>
    <w:rsid w:val="00A3326E"/>
    <w:rsid w:val="00A345AE"/>
    <w:rsid w:val="00A347CE"/>
    <w:rsid w:val="00A47EE2"/>
    <w:rsid w:val="00A602CC"/>
    <w:rsid w:val="00A60D3D"/>
    <w:rsid w:val="00A637EA"/>
    <w:rsid w:val="00A64798"/>
    <w:rsid w:val="00A6774C"/>
    <w:rsid w:val="00A73FEA"/>
    <w:rsid w:val="00A75DED"/>
    <w:rsid w:val="00A76E7C"/>
    <w:rsid w:val="00A82ADD"/>
    <w:rsid w:val="00A848F6"/>
    <w:rsid w:val="00A84B8F"/>
    <w:rsid w:val="00AB1E21"/>
    <w:rsid w:val="00AD24E6"/>
    <w:rsid w:val="00AD2EB3"/>
    <w:rsid w:val="00AD2FEB"/>
    <w:rsid w:val="00AD3466"/>
    <w:rsid w:val="00AD6623"/>
    <w:rsid w:val="00AD6D72"/>
    <w:rsid w:val="00B0606A"/>
    <w:rsid w:val="00B10B3F"/>
    <w:rsid w:val="00B13831"/>
    <w:rsid w:val="00B173EC"/>
    <w:rsid w:val="00B33B6A"/>
    <w:rsid w:val="00B458F7"/>
    <w:rsid w:val="00B460C2"/>
    <w:rsid w:val="00B4767E"/>
    <w:rsid w:val="00B517F3"/>
    <w:rsid w:val="00B6275A"/>
    <w:rsid w:val="00B75ED8"/>
    <w:rsid w:val="00B807CE"/>
    <w:rsid w:val="00B829E1"/>
    <w:rsid w:val="00B84D6F"/>
    <w:rsid w:val="00B852B3"/>
    <w:rsid w:val="00B9540B"/>
    <w:rsid w:val="00BA1B23"/>
    <w:rsid w:val="00BB2042"/>
    <w:rsid w:val="00BB291C"/>
    <w:rsid w:val="00BD22C7"/>
    <w:rsid w:val="00BD47C2"/>
    <w:rsid w:val="00BE2631"/>
    <w:rsid w:val="00BE3606"/>
    <w:rsid w:val="00BE4DA7"/>
    <w:rsid w:val="00BE6C0B"/>
    <w:rsid w:val="00BF6A7B"/>
    <w:rsid w:val="00BF75F7"/>
    <w:rsid w:val="00C00715"/>
    <w:rsid w:val="00C06AD1"/>
    <w:rsid w:val="00C07B0D"/>
    <w:rsid w:val="00C10CC1"/>
    <w:rsid w:val="00C166D6"/>
    <w:rsid w:val="00C20D2C"/>
    <w:rsid w:val="00C2319D"/>
    <w:rsid w:val="00C50883"/>
    <w:rsid w:val="00C534B8"/>
    <w:rsid w:val="00C53DA5"/>
    <w:rsid w:val="00C5667E"/>
    <w:rsid w:val="00C56CE8"/>
    <w:rsid w:val="00C61462"/>
    <w:rsid w:val="00C64ABD"/>
    <w:rsid w:val="00C70B41"/>
    <w:rsid w:val="00C7683B"/>
    <w:rsid w:val="00C80B2D"/>
    <w:rsid w:val="00C93473"/>
    <w:rsid w:val="00CA1EC6"/>
    <w:rsid w:val="00CA3F8F"/>
    <w:rsid w:val="00CA7AB3"/>
    <w:rsid w:val="00CB2AE8"/>
    <w:rsid w:val="00CB3EBD"/>
    <w:rsid w:val="00CB7BBF"/>
    <w:rsid w:val="00CC126F"/>
    <w:rsid w:val="00CD03EE"/>
    <w:rsid w:val="00CD25A9"/>
    <w:rsid w:val="00CD320B"/>
    <w:rsid w:val="00CD335E"/>
    <w:rsid w:val="00CE068D"/>
    <w:rsid w:val="00CE7FBD"/>
    <w:rsid w:val="00CF1C58"/>
    <w:rsid w:val="00CF26CD"/>
    <w:rsid w:val="00CF2795"/>
    <w:rsid w:val="00CF4758"/>
    <w:rsid w:val="00CF5242"/>
    <w:rsid w:val="00D061DC"/>
    <w:rsid w:val="00D152F9"/>
    <w:rsid w:val="00D201C7"/>
    <w:rsid w:val="00D23399"/>
    <w:rsid w:val="00D624B2"/>
    <w:rsid w:val="00D70CD6"/>
    <w:rsid w:val="00D71F01"/>
    <w:rsid w:val="00D83790"/>
    <w:rsid w:val="00D83955"/>
    <w:rsid w:val="00DA4478"/>
    <w:rsid w:val="00DA47B4"/>
    <w:rsid w:val="00DB00A8"/>
    <w:rsid w:val="00DB2CA1"/>
    <w:rsid w:val="00DC2F99"/>
    <w:rsid w:val="00DC3351"/>
    <w:rsid w:val="00DC36BB"/>
    <w:rsid w:val="00DC4BF8"/>
    <w:rsid w:val="00DC71B8"/>
    <w:rsid w:val="00DD321C"/>
    <w:rsid w:val="00DD6AF5"/>
    <w:rsid w:val="00DE3F46"/>
    <w:rsid w:val="00E161C9"/>
    <w:rsid w:val="00E238BE"/>
    <w:rsid w:val="00E2456A"/>
    <w:rsid w:val="00E401CE"/>
    <w:rsid w:val="00E45C9A"/>
    <w:rsid w:val="00E46A68"/>
    <w:rsid w:val="00E479FA"/>
    <w:rsid w:val="00E56477"/>
    <w:rsid w:val="00E62101"/>
    <w:rsid w:val="00E67539"/>
    <w:rsid w:val="00E678A0"/>
    <w:rsid w:val="00E739F2"/>
    <w:rsid w:val="00E76680"/>
    <w:rsid w:val="00E853FC"/>
    <w:rsid w:val="00E920EF"/>
    <w:rsid w:val="00E9251E"/>
    <w:rsid w:val="00E9268E"/>
    <w:rsid w:val="00E95F8B"/>
    <w:rsid w:val="00E978A5"/>
    <w:rsid w:val="00EA530C"/>
    <w:rsid w:val="00EA682A"/>
    <w:rsid w:val="00EB05D8"/>
    <w:rsid w:val="00EC2D4D"/>
    <w:rsid w:val="00EC5BD6"/>
    <w:rsid w:val="00EC6611"/>
    <w:rsid w:val="00EC7113"/>
    <w:rsid w:val="00ED26E2"/>
    <w:rsid w:val="00ED3C1B"/>
    <w:rsid w:val="00ED576D"/>
    <w:rsid w:val="00EE0BC3"/>
    <w:rsid w:val="00EE29C9"/>
    <w:rsid w:val="00EE7514"/>
    <w:rsid w:val="00EF06D0"/>
    <w:rsid w:val="00EF1484"/>
    <w:rsid w:val="00EF6DB3"/>
    <w:rsid w:val="00F03461"/>
    <w:rsid w:val="00F066C9"/>
    <w:rsid w:val="00F4235D"/>
    <w:rsid w:val="00F42D50"/>
    <w:rsid w:val="00F453D5"/>
    <w:rsid w:val="00F45E53"/>
    <w:rsid w:val="00F52812"/>
    <w:rsid w:val="00F57E69"/>
    <w:rsid w:val="00F64882"/>
    <w:rsid w:val="00F7766C"/>
    <w:rsid w:val="00F77C94"/>
    <w:rsid w:val="00F80FDA"/>
    <w:rsid w:val="00F82076"/>
    <w:rsid w:val="00F82A36"/>
    <w:rsid w:val="00F86F3C"/>
    <w:rsid w:val="00FA2CC7"/>
    <w:rsid w:val="00FA5E7D"/>
    <w:rsid w:val="00FC20B2"/>
    <w:rsid w:val="00FC38EE"/>
    <w:rsid w:val="00FC62CB"/>
    <w:rsid w:val="00FD4513"/>
    <w:rsid w:val="00FE09E4"/>
    <w:rsid w:val="00FE19FC"/>
    <w:rsid w:val="00FE1BFD"/>
    <w:rsid w:val="00F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0BCECF37"/>
  <w15:chartTrackingRefBased/>
  <w15:docId w15:val="{8BD6B46B-D65C-4DEB-ABD6-6AA2058B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Standaard IKNL"/>
    <w:qFormat/>
    <w:rsid w:val="00BE6C0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Kop1">
    <w:name w:val="heading 1"/>
    <w:aliases w:val="(Hoofdstuk) IKNL"/>
    <w:basedOn w:val="ZsysbasisIKNL"/>
    <w:next w:val="BasistekstIKNL"/>
    <w:link w:val="Kop1Char"/>
    <w:qFormat/>
    <w:rsid w:val="004201DF"/>
    <w:pPr>
      <w:keepNext/>
      <w:numPr>
        <w:numId w:val="3"/>
      </w:numPr>
      <w:spacing w:line="520" w:lineRule="exact"/>
      <w:outlineLvl w:val="0"/>
    </w:pPr>
    <w:rPr>
      <w:bCs/>
      <w:sz w:val="36"/>
      <w:szCs w:val="32"/>
    </w:rPr>
  </w:style>
  <w:style w:type="paragraph" w:styleId="Kop2">
    <w:name w:val="heading 2"/>
    <w:aliases w:val="(Paragraaf) IKNL"/>
    <w:basedOn w:val="ZsysbasisIKNL"/>
    <w:next w:val="BasistekstIKNL"/>
    <w:qFormat/>
    <w:rsid w:val="00950AA8"/>
    <w:pPr>
      <w:keepNext/>
      <w:numPr>
        <w:ilvl w:val="1"/>
        <w:numId w:val="3"/>
      </w:numPr>
      <w:spacing w:before="260"/>
      <w:outlineLvl w:val="1"/>
    </w:pPr>
    <w:rPr>
      <w:b/>
      <w:bCs/>
      <w:iCs/>
      <w:sz w:val="20"/>
      <w:szCs w:val="28"/>
    </w:rPr>
  </w:style>
  <w:style w:type="paragraph" w:styleId="Kop3">
    <w:name w:val="heading 3"/>
    <w:aliases w:val="(Subparagraaf) IKNL"/>
    <w:basedOn w:val="ZsysbasisIKNL"/>
    <w:next w:val="BasistekstIKNL"/>
    <w:link w:val="Kop3Char"/>
    <w:qFormat/>
    <w:rsid w:val="00D71F01"/>
    <w:pPr>
      <w:keepNext/>
      <w:numPr>
        <w:ilvl w:val="2"/>
        <w:numId w:val="3"/>
      </w:numPr>
      <w:outlineLvl w:val="2"/>
    </w:pPr>
    <w:rPr>
      <w:iCs/>
      <w:sz w:val="20"/>
    </w:rPr>
  </w:style>
  <w:style w:type="paragraph" w:styleId="Kop4">
    <w:name w:val="heading 4"/>
    <w:aliases w:val="(bijlagkop) IKNL"/>
    <w:basedOn w:val="ZsysbasisIKNL"/>
    <w:next w:val="BasistekstIKNL"/>
    <w:qFormat/>
    <w:rsid w:val="002D1955"/>
    <w:pPr>
      <w:keepNext/>
      <w:numPr>
        <w:ilvl w:val="3"/>
        <w:numId w:val="3"/>
      </w:numPr>
      <w:spacing w:line="520" w:lineRule="exact"/>
      <w:outlineLvl w:val="3"/>
    </w:pPr>
    <w:rPr>
      <w:bCs/>
      <w:sz w:val="36"/>
      <w:szCs w:val="24"/>
    </w:rPr>
  </w:style>
  <w:style w:type="paragraph" w:styleId="Kop5">
    <w:name w:val="heading 5"/>
    <w:aliases w:val="Kop 5 IKNL"/>
    <w:basedOn w:val="ZsysbasisIKNL"/>
    <w:next w:val="BasistekstIKNL"/>
    <w:qFormat/>
    <w:rsid w:val="00FC62CB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2"/>
      <w:szCs w:val="22"/>
    </w:rPr>
  </w:style>
  <w:style w:type="paragraph" w:styleId="Kop6">
    <w:name w:val="heading 6"/>
    <w:aliases w:val="Kop 6 IKNL"/>
    <w:basedOn w:val="ZsysbasisIKNL"/>
    <w:next w:val="BasistekstIKNL"/>
    <w:qFormat/>
    <w:rsid w:val="00FC62CB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aliases w:val="Kop 7 IKNL"/>
    <w:basedOn w:val="ZsysbasisIKNL"/>
    <w:next w:val="BasistekstIKNL"/>
    <w:qFormat/>
    <w:rsid w:val="00FC62CB"/>
    <w:pPr>
      <w:numPr>
        <w:ilvl w:val="6"/>
        <w:numId w:val="3"/>
      </w:numPr>
      <w:spacing w:before="240" w:after="60"/>
      <w:outlineLvl w:val="6"/>
    </w:pPr>
    <w:rPr>
      <w:b/>
      <w:bCs/>
      <w:sz w:val="20"/>
      <w:szCs w:val="20"/>
    </w:rPr>
  </w:style>
  <w:style w:type="paragraph" w:styleId="Kop8">
    <w:name w:val="heading 8"/>
    <w:aliases w:val="Kop 8 IKNL"/>
    <w:basedOn w:val="ZsysbasisIKNL"/>
    <w:next w:val="BasistekstIKNL"/>
    <w:qFormat/>
    <w:rsid w:val="00FC62CB"/>
    <w:pPr>
      <w:numPr>
        <w:ilvl w:val="7"/>
        <w:numId w:val="3"/>
      </w:numPr>
      <w:spacing w:before="240" w:after="60"/>
      <w:outlineLvl w:val="7"/>
    </w:pPr>
    <w:rPr>
      <w:i/>
      <w:iCs/>
      <w:sz w:val="20"/>
      <w:szCs w:val="20"/>
    </w:rPr>
  </w:style>
  <w:style w:type="paragraph" w:styleId="Kop9">
    <w:name w:val="heading 9"/>
    <w:aliases w:val="Kop 9 IKNL"/>
    <w:basedOn w:val="ZsysbasisIKNL"/>
    <w:next w:val="BasistekstIKNL"/>
    <w:qFormat/>
    <w:rsid w:val="00FC62CB"/>
    <w:pPr>
      <w:numPr>
        <w:ilvl w:val="8"/>
        <w:numId w:val="3"/>
      </w:numPr>
      <w:spacing w:before="240" w:after="60"/>
      <w:outlineLvl w:val="8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IKNL">
    <w:name w:val="Basistekst IKNL"/>
    <w:basedOn w:val="ZsysbasisIKNL"/>
    <w:rsid w:val="00122DED"/>
  </w:style>
  <w:style w:type="paragraph" w:customStyle="1" w:styleId="ZsysbasisIKNL">
    <w:name w:val="Zsysbasis IKNL"/>
    <w:next w:val="BasistekstIKNL"/>
    <w:semiHidden/>
    <w:rsid w:val="00A602CC"/>
    <w:pPr>
      <w:spacing w:line="260" w:lineRule="atLeast"/>
    </w:pPr>
    <w:rPr>
      <w:rFonts w:ascii="Arial" w:hAnsi="Arial" w:cs="Maiandra GD"/>
      <w:sz w:val="18"/>
      <w:szCs w:val="18"/>
    </w:rPr>
  </w:style>
  <w:style w:type="paragraph" w:customStyle="1" w:styleId="BasistekstvetIKNL">
    <w:name w:val="Basistekst vet IKNL"/>
    <w:basedOn w:val="ZsysbasisIKNL"/>
    <w:next w:val="BasistekstIKNL"/>
    <w:rsid w:val="00122DED"/>
    <w:rPr>
      <w:b/>
      <w:bCs/>
    </w:rPr>
  </w:style>
  <w:style w:type="character" w:styleId="GevolgdeHyperlink">
    <w:name w:val="FollowedHyperlink"/>
    <w:aliases w:val="GevolgdeHyperlink IKNL"/>
    <w:basedOn w:val="Standaardalinea-lettertype"/>
    <w:rsid w:val="00B460C2"/>
    <w:rPr>
      <w:color w:val="auto"/>
      <w:u w:val="none"/>
    </w:rPr>
  </w:style>
  <w:style w:type="character" w:styleId="Hyperlink">
    <w:name w:val="Hyperlink"/>
    <w:aliases w:val="Hyperlink IKNL"/>
    <w:basedOn w:val="Standaardalinea-lettertype"/>
    <w:rsid w:val="00B460C2"/>
    <w:rPr>
      <w:color w:val="auto"/>
      <w:u w:val="none"/>
    </w:rPr>
  </w:style>
  <w:style w:type="paragraph" w:customStyle="1" w:styleId="AdresvakIKNL">
    <w:name w:val="Adresvak IKNL"/>
    <w:basedOn w:val="ZsysbasisIKNL"/>
    <w:rsid w:val="006301D1"/>
    <w:pPr>
      <w:spacing w:line="210" w:lineRule="exact"/>
    </w:pPr>
    <w:rPr>
      <w:noProof/>
    </w:rPr>
  </w:style>
  <w:style w:type="paragraph" w:styleId="Koptekst">
    <w:name w:val="header"/>
    <w:basedOn w:val="ZsysbasisIKNL"/>
    <w:next w:val="BasistekstIKNL"/>
    <w:link w:val="KoptekstChar"/>
    <w:uiPriority w:val="99"/>
    <w:rsid w:val="00122DED"/>
  </w:style>
  <w:style w:type="paragraph" w:styleId="Voettekst">
    <w:name w:val="footer"/>
    <w:basedOn w:val="ZsysbasisIKNL"/>
    <w:next w:val="BasistekstIKNL"/>
    <w:link w:val="VoettekstChar"/>
    <w:uiPriority w:val="99"/>
    <w:rsid w:val="00122DED"/>
    <w:pPr>
      <w:jc w:val="right"/>
    </w:pPr>
  </w:style>
  <w:style w:type="paragraph" w:customStyle="1" w:styleId="KoptekstIKNL">
    <w:name w:val="Koptekst IKNL"/>
    <w:basedOn w:val="ZsysbasisIKNL"/>
    <w:rsid w:val="00122DED"/>
    <w:rPr>
      <w:noProof/>
    </w:rPr>
  </w:style>
  <w:style w:type="paragraph" w:customStyle="1" w:styleId="VoettekstIKNL">
    <w:name w:val="Voettekst IKNL"/>
    <w:basedOn w:val="ZsysbasisIKNL"/>
    <w:rsid w:val="00122DED"/>
    <w:rPr>
      <w:noProof/>
    </w:rPr>
  </w:style>
  <w:style w:type="paragraph" w:customStyle="1" w:styleId="Opsommingteken1eniveauIKNL">
    <w:name w:val="Opsomming teken 1e niveau IKNL"/>
    <w:basedOn w:val="ZsysbasisIKNL"/>
    <w:rsid w:val="00830FC6"/>
    <w:pPr>
      <w:numPr>
        <w:numId w:val="46"/>
      </w:numPr>
      <w:tabs>
        <w:tab w:val="clear" w:pos="0"/>
        <w:tab w:val="num" w:pos="360"/>
      </w:tabs>
      <w:ind w:firstLine="0"/>
    </w:pPr>
  </w:style>
  <w:style w:type="numbering" w:styleId="111111">
    <w:name w:val="Outline List 2"/>
    <w:basedOn w:val="Geenlijst"/>
    <w:semiHidden/>
    <w:rsid w:val="002A613F"/>
    <w:pPr>
      <w:numPr>
        <w:numId w:val="6"/>
      </w:numPr>
    </w:pPr>
  </w:style>
  <w:style w:type="numbering" w:styleId="1ai">
    <w:name w:val="Outline List 1"/>
    <w:basedOn w:val="Geenlijst"/>
    <w:semiHidden/>
    <w:rsid w:val="002A613F"/>
    <w:pPr>
      <w:numPr>
        <w:numId w:val="7"/>
      </w:numPr>
    </w:pPr>
  </w:style>
  <w:style w:type="paragraph" w:customStyle="1" w:styleId="BasistekstcursiefIKNL">
    <w:name w:val="Basistekst cursief IKNL"/>
    <w:basedOn w:val="ZsysbasisIKNL"/>
    <w:next w:val="BasistekstIKNL"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pPr>
      <w:spacing w:line="240" w:lineRule="atLeast"/>
    </w:pPr>
    <w:rPr>
      <w:rFonts w:ascii="Maiandra GD" w:hAnsi="Maiandra GD" w:cs="Maiandra GD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pPr>
      <w:spacing w:line="240" w:lineRule="atLeast"/>
    </w:pPr>
    <w:rPr>
      <w:rFonts w:ascii="Maiandra GD" w:hAnsi="Maiandra GD" w:cs="Maiandra GD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pPr>
      <w:spacing w:line="240" w:lineRule="atLeast"/>
    </w:pPr>
    <w:rPr>
      <w:rFonts w:ascii="Maiandra GD" w:hAnsi="Maiandra GD" w:cs="Maiandra GD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Opsommingteken2eniveauIKNL">
    <w:name w:val="Opsomming teken 2e niveau IKNL"/>
    <w:basedOn w:val="ZsysbasisIKNL"/>
    <w:rsid w:val="00830FC6"/>
    <w:pPr>
      <w:numPr>
        <w:ilvl w:val="1"/>
        <w:numId w:val="46"/>
      </w:numPr>
    </w:pPr>
  </w:style>
  <w:style w:type="paragraph" w:customStyle="1" w:styleId="Tussenkop1eniveauIKNL">
    <w:name w:val="Tussenkop 1e niveau IKNL"/>
    <w:basedOn w:val="ZsysbasisIKNL"/>
    <w:next w:val="BasistekstIKNL"/>
    <w:rsid w:val="001E3495"/>
    <w:pPr>
      <w:keepNext/>
      <w:spacing w:before="260"/>
    </w:pPr>
    <w:rPr>
      <w:b/>
      <w:sz w:val="20"/>
    </w:rPr>
  </w:style>
  <w:style w:type="paragraph" w:customStyle="1" w:styleId="Tussenkop2eniveauIKNL">
    <w:name w:val="Tussenkop 2e niveau IKNL"/>
    <w:basedOn w:val="ZsysbasisIKNL"/>
    <w:next w:val="BasistekstIKNL"/>
    <w:rsid w:val="001E3495"/>
    <w:pPr>
      <w:keepNext/>
      <w:spacing w:before="260"/>
    </w:pPr>
    <w:rPr>
      <w:sz w:val="20"/>
    </w:rPr>
  </w:style>
  <w:style w:type="paragraph" w:customStyle="1" w:styleId="Opsommingnummer1eniveauIKNL">
    <w:name w:val="Opsomming nummer 1e niveau IKNL"/>
    <w:basedOn w:val="ZsysbasisIKNL"/>
    <w:rsid w:val="00830FC6"/>
    <w:pPr>
      <w:numPr>
        <w:numId w:val="43"/>
      </w:numPr>
    </w:pPr>
  </w:style>
  <w:style w:type="paragraph" w:customStyle="1" w:styleId="Opsommingnummer2eniveauIKNL">
    <w:name w:val="Opsomming nummer 2e niveau IKNL"/>
    <w:basedOn w:val="ZsysbasisIKNL"/>
    <w:rsid w:val="00830FC6"/>
    <w:pPr>
      <w:numPr>
        <w:ilvl w:val="1"/>
        <w:numId w:val="43"/>
      </w:numPr>
    </w:pPr>
  </w:style>
  <w:style w:type="paragraph" w:customStyle="1" w:styleId="Opsommingnummer3eniveauIKNL">
    <w:name w:val="Opsomming nummer 3e niveau IKNL"/>
    <w:basedOn w:val="ZsysbasisIKNL"/>
    <w:rsid w:val="00830FC6"/>
    <w:pPr>
      <w:numPr>
        <w:ilvl w:val="2"/>
        <w:numId w:val="43"/>
      </w:numPr>
    </w:pPr>
  </w:style>
  <w:style w:type="paragraph" w:styleId="Aanhef">
    <w:name w:val="Salutation"/>
    <w:basedOn w:val="ZsysbasisIKNL"/>
    <w:next w:val="BasistekstIKNL"/>
    <w:semiHidden/>
    <w:rsid w:val="0020607F"/>
  </w:style>
  <w:style w:type="paragraph" w:styleId="Adresenvelop">
    <w:name w:val="envelope address"/>
    <w:basedOn w:val="ZsysbasisIKNL"/>
    <w:next w:val="BasistekstIKNL"/>
    <w:semiHidden/>
    <w:rsid w:val="0020607F"/>
  </w:style>
  <w:style w:type="paragraph" w:styleId="Afsluiting">
    <w:name w:val="Closing"/>
    <w:basedOn w:val="ZsysbasisIKNL"/>
    <w:next w:val="BasistekstIKNL"/>
    <w:semiHidden/>
    <w:rsid w:val="0020607F"/>
  </w:style>
  <w:style w:type="paragraph" w:customStyle="1" w:styleId="Inspring1eniveauIKNL">
    <w:name w:val="Inspring 1e niveau IKNL"/>
    <w:basedOn w:val="ZsysbasisIKNL"/>
    <w:rsid w:val="00550716"/>
    <w:pPr>
      <w:tabs>
        <w:tab w:val="left" w:pos="170"/>
      </w:tabs>
      <w:ind w:left="170" w:hanging="170"/>
    </w:pPr>
  </w:style>
  <w:style w:type="paragraph" w:customStyle="1" w:styleId="Inspring2eniveauIKNL">
    <w:name w:val="Inspring 2e niveau IKNL"/>
    <w:basedOn w:val="ZsysbasisIKNL"/>
    <w:rsid w:val="00550716"/>
    <w:pPr>
      <w:tabs>
        <w:tab w:val="left" w:pos="510"/>
      </w:tabs>
      <w:ind w:left="510" w:hanging="340"/>
    </w:pPr>
  </w:style>
  <w:style w:type="paragraph" w:customStyle="1" w:styleId="Inspring3eniveauIKNL">
    <w:name w:val="Inspring 3e niveau IKNL"/>
    <w:basedOn w:val="ZsysbasisIKNL"/>
    <w:rsid w:val="00550716"/>
    <w:pPr>
      <w:tabs>
        <w:tab w:val="left" w:pos="851"/>
      </w:tabs>
      <w:ind w:left="850" w:hanging="340"/>
    </w:pPr>
  </w:style>
  <w:style w:type="paragraph" w:customStyle="1" w:styleId="Zwevend1eniveauIKNL">
    <w:name w:val="Zwevend 1e niveau IKNL"/>
    <w:basedOn w:val="ZsysbasisIKNL"/>
    <w:rsid w:val="00550716"/>
    <w:pPr>
      <w:ind w:left="170"/>
    </w:pPr>
  </w:style>
  <w:style w:type="paragraph" w:customStyle="1" w:styleId="Zwevend2eniveauIKNL">
    <w:name w:val="Zwevend 2e niveau IKNL"/>
    <w:basedOn w:val="ZsysbasisIKNL"/>
    <w:rsid w:val="00550716"/>
    <w:pPr>
      <w:ind w:left="510"/>
    </w:pPr>
  </w:style>
  <w:style w:type="paragraph" w:customStyle="1" w:styleId="Zwevend3eniveauIKNL">
    <w:name w:val="Zwevend 3e niveau IKNL"/>
    <w:basedOn w:val="ZsysbasisIKNL"/>
    <w:rsid w:val="00550716"/>
    <w:pPr>
      <w:ind w:left="851"/>
    </w:pPr>
  </w:style>
  <w:style w:type="paragraph" w:styleId="Inhopg1">
    <w:name w:val="toc 1"/>
    <w:basedOn w:val="ZsysbasisIKNL"/>
    <w:next w:val="BasistekstIKNL"/>
    <w:semiHidden/>
    <w:rsid w:val="000647FA"/>
    <w:pPr>
      <w:tabs>
        <w:tab w:val="left" w:pos="709"/>
      </w:tabs>
      <w:ind w:left="709" w:right="567" w:hanging="709"/>
    </w:pPr>
    <w:rPr>
      <w:b/>
    </w:rPr>
  </w:style>
  <w:style w:type="paragraph" w:styleId="Inhopg2">
    <w:name w:val="toc 2"/>
    <w:basedOn w:val="ZsysbasisIKNL"/>
    <w:next w:val="BasistekstIKNL"/>
    <w:semiHidden/>
    <w:rsid w:val="000647FA"/>
    <w:pPr>
      <w:tabs>
        <w:tab w:val="left" w:pos="709"/>
      </w:tabs>
      <w:ind w:left="709" w:right="567" w:hanging="709"/>
    </w:pPr>
  </w:style>
  <w:style w:type="paragraph" w:styleId="Inhopg3">
    <w:name w:val="toc 3"/>
    <w:basedOn w:val="ZsysbasisIKNL"/>
    <w:next w:val="BasistekstIKNL"/>
    <w:semiHidden/>
    <w:rsid w:val="000647FA"/>
    <w:pPr>
      <w:tabs>
        <w:tab w:val="left" w:pos="709"/>
      </w:tabs>
      <w:ind w:left="709" w:right="567" w:hanging="709"/>
    </w:pPr>
  </w:style>
  <w:style w:type="paragraph" w:styleId="Inhopg4">
    <w:name w:val="toc 4"/>
    <w:basedOn w:val="ZsysbasisIKNL"/>
    <w:next w:val="BasistekstIKNL"/>
    <w:semiHidden/>
    <w:rsid w:val="00122DED"/>
  </w:style>
  <w:style w:type="paragraph" w:styleId="Index1">
    <w:name w:val="index 1"/>
    <w:basedOn w:val="ZsysbasisIKNL"/>
    <w:next w:val="BasistekstIKNL"/>
    <w:semiHidden/>
    <w:rsid w:val="00122DED"/>
  </w:style>
  <w:style w:type="paragraph" w:styleId="Index2">
    <w:name w:val="index 2"/>
    <w:basedOn w:val="ZsysbasisIKNL"/>
    <w:next w:val="BasistekstIKNL"/>
    <w:semiHidden/>
    <w:rsid w:val="00122DED"/>
  </w:style>
  <w:style w:type="paragraph" w:styleId="Index3">
    <w:name w:val="index 3"/>
    <w:basedOn w:val="ZsysbasisIKNL"/>
    <w:next w:val="BasistekstIKNL"/>
    <w:semiHidden/>
    <w:rsid w:val="00122DED"/>
  </w:style>
  <w:style w:type="paragraph" w:styleId="Ondertitel">
    <w:name w:val="Subtitle"/>
    <w:basedOn w:val="ZsysbasisIKNL"/>
    <w:next w:val="BasistekstIKNL"/>
    <w:semiHidden/>
    <w:qFormat/>
    <w:rsid w:val="00122DED"/>
  </w:style>
  <w:style w:type="paragraph" w:styleId="Titel">
    <w:name w:val="Title"/>
    <w:basedOn w:val="ZsysbasisIKNL"/>
    <w:next w:val="BasistekstIKNL"/>
    <w:semiHidden/>
    <w:qFormat/>
    <w:rsid w:val="00122DED"/>
  </w:style>
  <w:style w:type="paragraph" w:customStyle="1" w:styleId="Kop2zondernummerIKNL">
    <w:name w:val="Kop 2 zonder nummer IKNL"/>
    <w:basedOn w:val="ZsysbasisIKNL"/>
    <w:next w:val="BasistekstIKNL"/>
    <w:rsid w:val="00950AA8"/>
    <w:pPr>
      <w:keepNext/>
      <w:spacing w:before="260"/>
    </w:pPr>
    <w:rPr>
      <w:b/>
      <w:sz w:val="20"/>
      <w:szCs w:val="28"/>
    </w:rPr>
  </w:style>
  <w:style w:type="character" w:styleId="Paginanummer">
    <w:name w:val="page number"/>
    <w:basedOn w:val="Standaardalinea-lettertype"/>
    <w:semiHidden/>
    <w:rsid w:val="00122DED"/>
  </w:style>
  <w:style w:type="character" w:customStyle="1" w:styleId="zsysVeldMarkering">
    <w:name w:val="zsysVeldMarkering"/>
    <w:basedOn w:val="Standaardalinea-lettertype"/>
    <w:semiHidden/>
    <w:rsid w:val="00122DED"/>
    <w:rPr>
      <w:bdr w:val="none" w:sz="0" w:space="0" w:color="auto"/>
      <w:shd w:val="clear" w:color="auto" w:fill="FFFF00"/>
    </w:rPr>
  </w:style>
  <w:style w:type="paragraph" w:customStyle="1" w:styleId="Kop1zondernummerIKNL">
    <w:name w:val="Kop 1 zonder nummer IKNL"/>
    <w:basedOn w:val="ZsysbasisIKNL"/>
    <w:next w:val="BasistekstIKNL"/>
    <w:rsid w:val="004201DF"/>
    <w:pPr>
      <w:keepNext/>
      <w:spacing w:line="520" w:lineRule="exact"/>
    </w:pPr>
    <w:rPr>
      <w:sz w:val="36"/>
      <w:szCs w:val="32"/>
    </w:rPr>
  </w:style>
  <w:style w:type="paragraph" w:customStyle="1" w:styleId="Kop3zondernummerIKNL">
    <w:name w:val="Kop 3 zonder nummer IKNL"/>
    <w:basedOn w:val="ZsysbasisIKNL"/>
    <w:next w:val="BasistekstIKNL"/>
    <w:rsid w:val="00D71F01"/>
    <w:pPr>
      <w:keepNext/>
    </w:pPr>
    <w:rPr>
      <w:sz w:val="20"/>
    </w:rPr>
  </w:style>
  <w:style w:type="paragraph" w:styleId="Index4">
    <w:name w:val="index 4"/>
    <w:basedOn w:val="Standaard"/>
    <w:next w:val="Standaard"/>
    <w:semiHidden/>
    <w:unhideWhenUsed/>
    <w:rsid w:val="00122DED"/>
    <w:pPr>
      <w:widowControl/>
      <w:autoSpaceDE/>
      <w:autoSpaceDN/>
      <w:spacing w:line="260" w:lineRule="atLeast"/>
      <w:ind w:left="720" w:hanging="180"/>
    </w:pPr>
    <w:rPr>
      <w:rFonts w:eastAsia="Times New Roman" w:cs="Maiandra GD"/>
      <w:sz w:val="18"/>
      <w:szCs w:val="18"/>
      <w:lang w:val="nl-NL" w:eastAsia="nl-NL"/>
    </w:rPr>
  </w:style>
  <w:style w:type="paragraph" w:styleId="Index5">
    <w:name w:val="index 5"/>
    <w:basedOn w:val="Standaard"/>
    <w:next w:val="Standaard"/>
    <w:semiHidden/>
    <w:unhideWhenUsed/>
    <w:rsid w:val="00122DED"/>
    <w:pPr>
      <w:widowControl/>
      <w:autoSpaceDE/>
      <w:autoSpaceDN/>
      <w:spacing w:line="260" w:lineRule="atLeast"/>
      <w:ind w:left="900" w:hanging="180"/>
    </w:pPr>
    <w:rPr>
      <w:rFonts w:eastAsia="Times New Roman" w:cs="Maiandra GD"/>
      <w:sz w:val="18"/>
      <w:szCs w:val="18"/>
      <w:lang w:val="nl-NL" w:eastAsia="nl-NL"/>
    </w:rPr>
  </w:style>
  <w:style w:type="paragraph" w:styleId="Index6">
    <w:name w:val="index 6"/>
    <w:basedOn w:val="Standaard"/>
    <w:next w:val="Standaard"/>
    <w:semiHidden/>
    <w:unhideWhenUsed/>
    <w:rsid w:val="00122DED"/>
    <w:pPr>
      <w:widowControl/>
      <w:autoSpaceDE/>
      <w:autoSpaceDN/>
      <w:spacing w:line="260" w:lineRule="atLeast"/>
      <w:ind w:left="1080" w:hanging="180"/>
    </w:pPr>
    <w:rPr>
      <w:rFonts w:eastAsia="Times New Roman" w:cs="Maiandra GD"/>
      <w:sz w:val="18"/>
      <w:szCs w:val="18"/>
      <w:lang w:val="nl-NL" w:eastAsia="nl-NL"/>
    </w:rPr>
  </w:style>
  <w:style w:type="paragraph" w:styleId="Index7">
    <w:name w:val="index 7"/>
    <w:basedOn w:val="Standaard"/>
    <w:next w:val="Standaard"/>
    <w:semiHidden/>
    <w:unhideWhenUsed/>
    <w:rsid w:val="00122DED"/>
    <w:pPr>
      <w:widowControl/>
      <w:autoSpaceDE/>
      <w:autoSpaceDN/>
      <w:spacing w:line="260" w:lineRule="atLeast"/>
      <w:ind w:left="1260" w:hanging="180"/>
    </w:pPr>
    <w:rPr>
      <w:rFonts w:eastAsia="Times New Roman" w:cs="Maiandra GD"/>
      <w:sz w:val="18"/>
      <w:szCs w:val="18"/>
      <w:lang w:val="nl-NL" w:eastAsia="nl-NL"/>
    </w:rPr>
  </w:style>
  <w:style w:type="paragraph" w:styleId="Index8">
    <w:name w:val="index 8"/>
    <w:basedOn w:val="Standaard"/>
    <w:next w:val="Standaard"/>
    <w:semiHidden/>
    <w:unhideWhenUsed/>
    <w:rsid w:val="00122DED"/>
    <w:pPr>
      <w:widowControl/>
      <w:autoSpaceDE/>
      <w:autoSpaceDN/>
      <w:spacing w:line="260" w:lineRule="atLeast"/>
      <w:ind w:left="1440" w:hanging="180"/>
    </w:pPr>
    <w:rPr>
      <w:rFonts w:eastAsia="Times New Roman" w:cs="Maiandra GD"/>
      <w:sz w:val="18"/>
      <w:szCs w:val="18"/>
      <w:lang w:val="nl-NL" w:eastAsia="nl-NL"/>
    </w:rPr>
  </w:style>
  <w:style w:type="paragraph" w:styleId="Index9">
    <w:name w:val="index 9"/>
    <w:basedOn w:val="Standaard"/>
    <w:next w:val="Standaard"/>
    <w:semiHidden/>
    <w:unhideWhenUsed/>
    <w:rsid w:val="00122DED"/>
    <w:pPr>
      <w:widowControl/>
      <w:autoSpaceDE/>
      <w:autoSpaceDN/>
      <w:spacing w:line="260" w:lineRule="atLeast"/>
      <w:ind w:left="1620" w:hanging="180"/>
    </w:pPr>
    <w:rPr>
      <w:rFonts w:eastAsia="Times New Roman" w:cs="Maiandra GD"/>
      <w:sz w:val="18"/>
      <w:szCs w:val="18"/>
      <w:lang w:val="nl-NL" w:eastAsia="nl-NL"/>
    </w:rPr>
  </w:style>
  <w:style w:type="paragraph" w:styleId="Inhopg5">
    <w:name w:val="toc 5"/>
    <w:basedOn w:val="Standaard"/>
    <w:next w:val="Standaard"/>
    <w:semiHidden/>
    <w:unhideWhenUsed/>
    <w:rsid w:val="00122DED"/>
    <w:pPr>
      <w:widowControl/>
      <w:autoSpaceDE/>
      <w:autoSpaceDN/>
      <w:spacing w:line="260" w:lineRule="atLeast"/>
      <w:ind w:left="720"/>
    </w:pPr>
    <w:rPr>
      <w:rFonts w:eastAsia="Times New Roman" w:cs="Maiandra GD"/>
      <w:sz w:val="18"/>
      <w:szCs w:val="18"/>
      <w:lang w:val="nl-NL" w:eastAsia="nl-NL"/>
    </w:rPr>
  </w:style>
  <w:style w:type="paragraph" w:styleId="Inhopg6">
    <w:name w:val="toc 6"/>
    <w:basedOn w:val="Standaard"/>
    <w:next w:val="Standaard"/>
    <w:semiHidden/>
    <w:unhideWhenUsed/>
    <w:rsid w:val="00122DED"/>
    <w:pPr>
      <w:widowControl/>
      <w:autoSpaceDE/>
      <w:autoSpaceDN/>
      <w:spacing w:line="260" w:lineRule="atLeast"/>
      <w:ind w:left="900"/>
    </w:pPr>
    <w:rPr>
      <w:rFonts w:eastAsia="Times New Roman" w:cs="Maiandra GD"/>
      <w:sz w:val="18"/>
      <w:szCs w:val="18"/>
      <w:lang w:val="nl-NL" w:eastAsia="nl-NL"/>
    </w:rPr>
  </w:style>
  <w:style w:type="paragraph" w:styleId="Inhopg7">
    <w:name w:val="toc 7"/>
    <w:basedOn w:val="Standaard"/>
    <w:next w:val="Standaard"/>
    <w:semiHidden/>
    <w:unhideWhenUsed/>
    <w:rsid w:val="00122DED"/>
    <w:pPr>
      <w:widowControl/>
      <w:autoSpaceDE/>
      <w:autoSpaceDN/>
      <w:spacing w:line="260" w:lineRule="atLeast"/>
      <w:ind w:left="1080"/>
    </w:pPr>
    <w:rPr>
      <w:rFonts w:eastAsia="Times New Roman" w:cs="Maiandra GD"/>
      <w:sz w:val="18"/>
      <w:szCs w:val="18"/>
      <w:lang w:val="nl-NL" w:eastAsia="nl-NL"/>
    </w:rPr>
  </w:style>
  <w:style w:type="paragraph" w:styleId="Inhopg8">
    <w:name w:val="toc 8"/>
    <w:basedOn w:val="Standaard"/>
    <w:next w:val="Standaard"/>
    <w:semiHidden/>
    <w:unhideWhenUsed/>
    <w:rsid w:val="00122DED"/>
    <w:pPr>
      <w:widowControl/>
      <w:autoSpaceDE/>
      <w:autoSpaceDN/>
      <w:spacing w:line="260" w:lineRule="atLeast"/>
      <w:ind w:left="1260"/>
    </w:pPr>
    <w:rPr>
      <w:rFonts w:eastAsia="Times New Roman" w:cs="Maiandra GD"/>
      <w:sz w:val="18"/>
      <w:szCs w:val="18"/>
      <w:lang w:val="nl-NL" w:eastAsia="nl-NL"/>
    </w:rPr>
  </w:style>
  <w:style w:type="paragraph" w:styleId="Inhopg9">
    <w:name w:val="toc 9"/>
    <w:basedOn w:val="Standaard"/>
    <w:next w:val="Standaard"/>
    <w:semiHidden/>
    <w:unhideWhenUsed/>
    <w:rsid w:val="00122DED"/>
    <w:pPr>
      <w:widowControl/>
      <w:autoSpaceDE/>
      <w:autoSpaceDN/>
      <w:spacing w:line="260" w:lineRule="atLeast"/>
      <w:ind w:left="1440"/>
    </w:pPr>
    <w:rPr>
      <w:rFonts w:eastAsia="Times New Roman" w:cs="Maiandra GD"/>
      <w:sz w:val="18"/>
      <w:szCs w:val="18"/>
      <w:lang w:val="nl-NL" w:eastAsia="nl-NL"/>
    </w:rPr>
  </w:style>
  <w:style w:type="paragraph" w:styleId="Afzender">
    <w:name w:val="envelope return"/>
    <w:basedOn w:val="ZsysbasisIKNL"/>
    <w:next w:val="BasistekstIKNL"/>
    <w:semiHidden/>
    <w:rsid w:val="0020607F"/>
  </w:style>
  <w:style w:type="numbering" w:styleId="Artikelsectie">
    <w:name w:val="Outline List 3"/>
    <w:basedOn w:val="Geenlijst"/>
    <w:semiHidden/>
    <w:rsid w:val="003C2342"/>
    <w:pPr>
      <w:numPr>
        <w:numId w:val="8"/>
      </w:numPr>
    </w:pPr>
  </w:style>
  <w:style w:type="paragraph" w:styleId="Berichtkop">
    <w:name w:val="Message Header"/>
    <w:basedOn w:val="ZsysbasisIKNL"/>
    <w:next w:val="BasistekstIKNL"/>
    <w:semiHidden/>
    <w:rsid w:val="0020607F"/>
  </w:style>
  <w:style w:type="paragraph" w:styleId="Bloktekst">
    <w:name w:val="Block Text"/>
    <w:basedOn w:val="ZsysbasisIKNL"/>
    <w:next w:val="BasistekstIKNL"/>
    <w:semiHidden/>
    <w:rsid w:val="0020607F"/>
  </w:style>
  <w:style w:type="table" w:styleId="Eenvoudigetabel1">
    <w:name w:val="Table Simple 1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IKNL"/>
    <w:next w:val="BasistekstIKNL"/>
    <w:semiHidden/>
    <w:rsid w:val="0020607F"/>
  </w:style>
  <w:style w:type="paragraph" w:styleId="Handtekening">
    <w:name w:val="Signature"/>
    <w:basedOn w:val="ZsysbasisIKNL"/>
    <w:next w:val="BasistekstIKNL"/>
    <w:semiHidden/>
    <w:rsid w:val="0020607F"/>
  </w:style>
  <w:style w:type="paragraph" w:styleId="HTML-voorafopgemaakt">
    <w:name w:val="HTML Preformatted"/>
    <w:basedOn w:val="ZsysbasisIKNL"/>
    <w:next w:val="BasistekstIKNL"/>
    <w:semiHidden/>
    <w:rsid w:val="0020607F"/>
  </w:style>
  <w:style w:type="character" w:styleId="Eindnootmarkering">
    <w:name w:val="endnote reference"/>
    <w:basedOn w:val="Standaardalinea-lettertype"/>
    <w:semiHidden/>
    <w:rsid w:val="005D42EF"/>
    <w:rPr>
      <w:vertAlign w:val="superscript"/>
    </w:rPr>
  </w:style>
  <w:style w:type="character" w:styleId="HTMLCode">
    <w:name w:val="HTML Code"/>
    <w:basedOn w:val="Standaardalinea-lettertype"/>
    <w:semiHidden/>
    <w:rsid w:val="005D42E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Standaardalinea-lettertype"/>
    <w:semiHidden/>
    <w:rsid w:val="005D42EF"/>
    <w:rPr>
      <w:i/>
      <w:iCs/>
    </w:rPr>
  </w:style>
  <w:style w:type="character" w:styleId="HTMLVariable">
    <w:name w:val="HTML Variable"/>
    <w:basedOn w:val="Standaardalinea-lettertype"/>
    <w:semiHidden/>
    <w:rsid w:val="005D42EF"/>
    <w:rPr>
      <w:i/>
      <w:iCs/>
    </w:rPr>
  </w:style>
  <w:style w:type="paragraph" w:styleId="HTML-adres">
    <w:name w:val="HTML Address"/>
    <w:basedOn w:val="ZsysbasisIKNL"/>
    <w:next w:val="BasistekstIKNL"/>
    <w:semiHidden/>
    <w:rsid w:val="0020607F"/>
  </w:style>
  <w:style w:type="character" w:styleId="HTML-acroniem">
    <w:name w:val="HTML Acronym"/>
    <w:basedOn w:val="Standaardalinea-lettertype"/>
    <w:semiHidden/>
    <w:rsid w:val="005D42EF"/>
  </w:style>
  <w:style w:type="character" w:styleId="HTML-citaat">
    <w:name w:val="HTML Cite"/>
    <w:basedOn w:val="Standaardalinea-lettertype"/>
    <w:semiHidden/>
    <w:rsid w:val="005D42EF"/>
    <w:rPr>
      <w:i/>
      <w:iCs/>
    </w:rPr>
  </w:style>
  <w:style w:type="character" w:styleId="HTML-schrijfmachine">
    <w:name w:val="HTML Typewriter"/>
    <w:basedOn w:val="Standaardalinea-lettertype"/>
    <w:semiHidden/>
    <w:rsid w:val="005D42EF"/>
    <w:rPr>
      <w:rFonts w:ascii="Courier New" w:hAnsi="Courier New" w:cs="Courier New"/>
      <w:sz w:val="20"/>
      <w:szCs w:val="20"/>
    </w:rPr>
  </w:style>
  <w:style w:type="character" w:styleId="HTML-toetsenbord">
    <w:name w:val="HTML Keyboard"/>
    <w:basedOn w:val="Standaardalinea-lettertype"/>
    <w:semiHidden/>
    <w:rsid w:val="005D42EF"/>
    <w:rPr>
      <w:rFonts w:ascii="Courier New" w:hAnsi="Courier New" w:cs="Courier New"/>
      <w:sz w:val="20"/>
      <w:szCs w:val="20"/>
    </w:rPr>
  </w:style>
  <w:style w:type="table" w:styleId="Klassieketabel1">
    <w:name w:val="Table Classic 1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IKNL"/>
    <w:next w:val="BasistekstIKNL"/>
    <w:semiHidden/>
    <w:rsid w:val="0020607F"/>
  </w:style>
  <w:style w:type="paragraph" w:styleId="Lijst2">
    <w:name w:val="List 2"/>
    <w:basedOn w:val="ZsysbasisIKNL"/>
    <w:next w:val="BasistekstIKNL"/>
    <w:semiHidden/>
    <w:rsid w:val="0020607F"/>
  </w:style>
  <w:style w:type="paragraph" w:styleId="Lijst3">
    <w:name w:val="List 3"/>
    <w:basedOn w:val="ZsysbasisIKNL"/>
    <w:next w:val="BasistekstIKNL"/>
    <w:semiHidden/>
    <w:rsid w:val="0020607F"/>
  </w:style>
  <w:style w:type="paragraph" w:styleId="Lijst4">
    <w:name w:val="List 4"/>
    <w:basedOn w:val="ZsysbasisIKNL"/>
    <w:next w:val="BasistekstIKNL"/>
    <w:semiHidden/>
    <w:rsid w:val="0020607F"/>
  </w:style>
  <w:style w:type="paragraph" w:styleId="Lijst5">
    <w:name w:val="List 5"/>
    <w:basedOn w:val="ZsysbasisIKNL"/>
    <w:next w:val="BasistekstIKNL"/>
    <w:semiHidden/>
    <w:rsid w:val="0020607F"/>
  </w:style>
  <w:style w:type="paragraph" w:styleId="Lijstopsomteken">
    <w:name w:val="List Bullet"/>
    <w:basedOn w:val="ZsysbasisIKNL"/>
    <w:next w:val="BasistekstIKNL"/>
    <w:semiHidden/>
    <w:rsid w:val="0020607F"/>
  </w:style>
  <w:style w:type="paragraph" w:styleId="Lijstopsomteken2">
    <w:name w:val="List Bullet 2"/>
    <w:basedOn w:val="ZsysbasisIKNL"/>
    <w:next w:val="BasistekstIKNL"/>
    <w:semiHidden/>
    <w:rsid w:val="0020607F"/>
  </w:style>
  <w:style w:type="paragraph" w:styleId="Lijstopsomteken3">
    <w:name w:val="List Bullet 3"/>
    <w:basedOn w:val="ZsysbasisIKNL"/>
    <w:next w:val="BasistekstIKNL"/>
    <w:semiHidden/>
    <w:rsid w:val="0020607F"/>
  </w:style>
  <w:style w:type="paragraph" w:styleId="Lijstopsomteken4">
    <w:name w:val="List Bullet 4"/>
    <w:basedOn w:val="ZsysbasisIKNL"/>
    <w:next w:val="BasistekstIKNL"/>
    <w:semiHidden/>
    <w:rsid w:val="0020607F"/>
  </w:style>
  <w:style w:type="paragraph" w:styleId="Lijstopsomteken5">
    <w:name w:val="List Bullet 5"/>
    <w:basedOn w:val="ZsysbasisIKNL"/>
    <w:next w:val="BasistekstIKNL"/>
    <w:semiHidden/>
    <w:rsid w:val="0020607F"/>
  </w:style>
  <w:style w:type="paragraph" w:styleId="Lijstnummering">
    <w:name w:val="List Number"/>
    <w:basedOn w:val="ZsysbasisIKNL"/>
    <w:next w:val="BasistekstIKNL"/>
    <w:semiHidden/>
    <w:rsid w:val="0020607F"/>
  </w:style>
  <w:style w:type="paragraph" w:styleId="Lijstnummering2">
    <w:name w:val="List Number 2"/>
    <w:basedOn w:val="ZsysbasisIKNL"/>
    <w:next w:val="BasistekstIKNL"/>
    <w:semiHidden/>
    <w:rsid w:val="0020607F"/>
  </w:style>
  <w:style w:type="paragraph" w:styleId="Lijstnummering3">
    <w:name w:val="List Number 3"/>
    <w:basedOn w:val="ZsysbasisIKNL"/>
    <w:next w:val="BasistekstIKNL"/>
    <w:semiHidden/>
    <w:rsid w:val="0020607F"/>
  </w:style>
  <w:style w:type="paragraph" w:styleId="Lijstnummering4">
    <w:name w:val="List Number 4"/>
    <w:basedOn w:val="ZsysbasisIKNL"/>
    <w:next w:val="BasistekstIKNL"/>
    <w:semiHidden/>
    <w:rsid w:val="0020607F"/>
  </w:style>
  <w:style w:type="paragraph" w:styleId="Lijstnummering5">
    <w:name w:val="List Number 5"/>
    <w:basedOn w:val="ZsysbasisIKNL"/>
    <w:next w:val="BasistekstIKNL"/>
    <w:semiHidden/>
    <w:rsid w:val="0020607F"/>
  </w:style>
  <w:style w:type="paragraph" w:styleId="Lijstvoortzetting">
    <w:name w:val="List Continue"/>
    <w:basedOn w:val="ZsysbasisIKNL"/>
    <w:next w:val="BasistekstIKNL"/>
    <w:semiHidden/>
    <w:rsid w:val="0020607F"/>
  </w:style>
  <w:style w:type="paragraph" w:styleId="Lijstvoortzetting2">
    <w:name w:val="List Continue 2"/>
    <w:basedOn w:val="ZsysbasisIKNL"/>
    <w:next w:val="BasistekstIKNL"/>
    <w:semiHidden/>
    <w:rsid w:val="0020607F"/>
  </w:style>
  <w:style w:type="paragraph" w:styleId="Lijstvoortzetting3">
    <w:name w:val="List Continue 3"/>
    <w:basedOn w:val="ZsysbasisIKNL"/>
    <w:next w:val="BasistekstIKNL"/>
    <w:semiHidden/>
    <w:rsid w:val="0020607F"/>
  </w:style>
  <w:style w:type="paragraph" w:styleId="Lijstvoortzetting4">
    <w:name w:val="List Continue 4"/>
    <w:basedOn w:val="ZsysbasisIKNL"/>
    <w:next w:val="BasistekstIKNL"/>
    <w:semiHidden/>
    <w:rsid w:val="0020607F"/>
  </w:style>
  <w:style w:type="paragraph" w:styleId="Lijstvoortzetting5">
    <w:name w:val="List Continue 5"/>
    <w:basedOn w:val="ZsysbasisIKNL"/>
    <w:next w:val="BasistekstIKNL"/>
    <w:semiHidden/>
    <w:rsid w:val="0020607F"/>
  </w:style>
  <w:style w:type="character" w:styleId="HTML-voorbeeld">
    <w:name w:val="HTML Sample"/>
    <w:basedOn w:val="Standaardalinea-lettertype"/>
    <w:semiHidden/>
    <w:rsid w:val="005D42EF"/>
    <w:rPr>
      <w:rFonts w:ascii="Courier New" w:hAnsi="Courier New" w:cs="Courier New"/>
    </w:rPr>
  </w:style>
  <w:style w:type="paragraph" w:styleId="Normaalweb">
    <w:name w:val="Normal (Web)"/>
    <w:basedOn w:val="ZsysbasisIKNL"/>
    <w:next w:val="BasistekstIKNL"/>
    <w:semiHidden/>
    <w:rsid w:val="0020607F"/>
  </w:style>
  <w:style w:type="paragraph" w:styleId="Notitiekop">
    <w:name w:val="Note Heading"/>
    <w:basedOn w:val="ZsysbasisIKNL"/>
    <w:next w:val="BasistekstIKNL"/>
    <w:semiHidden/>
    <w:rsid w:val="0020607F"/>
  </w:style>
  <w:style w:type="paragraph" w:styleId="Plattetekst">
    <w:name w:val="Body Text"/>
    <w:basedOn w:val="ZsysbasisIKNL"/>
    <w:next w:val="BasistekstIKNL"/>
    <w:semiHidden/>
    <w:rsid w:val="0020607F"/>
  </w:style>
  <w:style w:type="paragraph" w:styleId="Plattetekst2">
    <w:name w:val="Body Text 2"/>
    <w:basedOn w:val="ZsysbasisIKNL"/>
    <w:next w:val="BasistekstIKNL"/>
    <w:semiHidden/>
    <w:rsid w:val="0020607F"/>
  </w:style>
  <w:style w:type="paragraph" w:styleId="Plattetekst3">
    <w:name w:val="Body Text 3"/>
    <w:basedOn w:val="ZsysbasisIKNL"/>
    <w:next w:val="BasistekstIKNL"/>
    <w:semiHidden/>
    <w:rsid w:val="0020607F"/>
  </w:style>
  <w:style w:type="paragraph" w:styleId="Platteteksteersteinspringing">
    <w:name w:val="Body Text First Indent"/>
    <w:basedOn w:val="ZsysbasisIKNL"/>
    <w:next w:val="BasistekstIKNL"/>
    <w:semiHidden/>
    <w:rsid w:val="0020607F"/>
  </w:style>
  <w:style w:type="paragraph" w:styleId="Plattetekstinspringen">
    <w:name w:val="Body Text Indent"/>
    <w:basedOn w:val="ZsysbasisIKNL"/>
    <w:next w:val="BasistekstIKNL"/>
    <w:semiHidden/>
    <w:rsid w:val="0020607F"/>
  </w:style>
  <w:style w:type="paragraph" w:styleId="Platteteksteersteinspringing2">
    <w:name w:val="Body Text First Indent 2"/>
    <w:basedOn w:val="ZsysbasisIKNL"/>
    <w:next w:val="BasistekstIKNL"/>
    <w:semiHidden/>
    <w:rsid w:val="0020607F"/>
  </w:style>
  <w:style w:type="paragraph" w:styleId="Plattetekstinspringen2">
    <w:name w:val="Body Text Indent 2"/>
    <w:basedOn w:val="ZsysbasisIKNL"/>
    <w:next w:val="BasistekstIKNL"/>
    <w:semiHidden/>
    <w:rsid w:val="0020607F"/>
  </w:style>
  <w:style w:type="paragraph" w:styleId="Plattetekstinspringen3">
    <w:name w:val="Body Text Indent 3"/>
    <w:basedOn w:val="ZsysbasisIKNL"/>
    <w:next w:val="BasistekstIKNL"/>
    <w:semiHidden/>
    <w:rsid w:val="0020607F"/>
  </w:style>
  <w:style w:type="table" w:styleId="Professioneletabel">
    <w:name w:val="Table Professional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Nadruk">
    <w:name w:val="Emphasis"/>
    <w:basedOn w:val="Standaardalinea-lettertype"/>
    <w:semiHidden/>
    <w:qFormat/>
    <w:rsid w:val="005D42EF"/>
    <w:rPr>
      <w:i/>
      <w:iCs/>
    </w:rPr>
  </w:style>
  <w:style w:type="paragraph" w:styleId="Standaardinspringing">
    <w:name w:val="Normal Indent"/>
    <w:basedOn w:val="ZsysbasisIKNL"/>
    <w:next w:val="BasistekstIKNL"/>
    <w:semiHidden/>
    <w:rsid w:val="0020607F"/>
  </w:style>
  <w:style w:type="table" w:styleId="Tabelkolommen1">
    <w:name w:val="Table Columns 1"/>
    <w:basedOn w:val="Standaardtabel"/>
    <w:semiHidden/>
    <w:rsid w:val="008D7BDD"/>
    <w:pPr>
      <w:spacing w:line="240" w:lineRule="atLeast"/>
    </w:p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pPr>
      <w:spacing w:line="240" w:lineRule="atLeast"/>
    </w:p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pPr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pPr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pPr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pPr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90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elraster1">
    <w:name w:val="Table Grid 1"/>
    <w:basedOn w:val="Standaardtabel"/>
    <w:semiHidden/>
    <w:rsid w:val="008D7BDD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pPr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pPr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pPr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pPr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pPr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pPr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basedOn w:val="Standaardalinea-lettertype"/>
    <w:semiHidden/>
    <w:rsid w:val="00A6774C"/>
    <w:rPr>
      <w:vertAlign w:val="superscript"/>
    </w:rPr>
  </w:style>
  <w:style w:type="paragraph" w:styleId="Voetnoottekst">
    <w:name w:val="footnote text"/>
    <w:basedOn w:val="ZsysbasisIKNL"/>
    <w:semiHidden/>
    <w:rsid w:val="00A6774C"/>
    <w:rPr>
      <w:sz w:val="15"/>
    </w:rPr>
  </w:style>
  <w:style w:type="table" w:styleId="Webtabel1">
    <w:name w:val="Table Web 1"/>
    <w:basedOn w:val="Standaardtabel"/>
    <w:semiHidden/>
    <w:rsid w:val="008D7BDD"/>
    <w:pPr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pPr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pPr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semiHidden/>
    <w:qFormat/>
    <w:rsid w:val="00451FDB"/>
    <w:rPr>
      <w:b w:val="0"/>
      <w:bCs w:val="0"/>
    </w:rPr>
  </w:style>
  <w:style w:type="paragraph" w:styleId="Datum">
    <w:name w:val="Date"/>
    <w:basedOn w:val="ZsysbasisIKNL"/>
    <w:next w:val="BasistekstIKNL"/>
    <w:semiHidden/>
    <w:rsid w:val="0020607F"/>
  </w:style>
  <w:style w:type="paragraph" w:styleId="Tekstzonderopmaak">
    <w:name w:val="Plain Text"/>
    <w:aliases w:val="Tekst zonder opmaak IKNL"/>
    <w:basedOn w:val="ZsysbasisIKNL"/>
    <w:next w:val="BasistekstIKNL"/>
    <w:rsid w:val="0020607F"/>
  </w:style>
  <w:style w:type="paragraph" w:styleId="Ballontekst">
    <w:name w:val="Balloon Text"/>
    <w:basedOn w:val="ZsysbasisIKNL"/>
    <w:next w:val="BasistekstIKNL"/>
    <w:semiHidden/>
    <w:rsid w:val="0020607F"/>
  </w:style>
  <w:style w:type="paragraph" w:styleId="Bijschrift">
    <w:name w:val="caption"/>
    <w:basedOn w:val="ZsysbasisIKNL"/>
    <w:next w:val="BasistekstIKNL"/>
    <w:semiHidden/>
    <w:qFormat/>
    <w:rsid w:val="0020607F"/>
  </w:style>
  <w:style w:type="paragraph" w:styleId="Bronvermelding">
    <w:name w:val="table of authorities"/>
    <w:basedOn w:val="ZsysbasisIKNL"/>
    <w:next w:val="BasistekstIKNL"/>
    <w:semiHidden/>
    <w:rsid w:val="0020607F"/>
  </w:style>
  <w:style w:type="paragraph" w:styleId="Documentstructuur">
    <w:name w:val="Document Map"/>
    <w:basedOn w:val="ZsysbasisIKNL"/>
    <w:next w:val="BasistekstIKNL"/>
    <w:semiHidden/>
    <w:rsid w:val="0020607F"/>
  </w:style>
  <w:style w:type="character" w:styleId="Regelnummer">
    <w:name w:val="line number"/>
    <w:basedOn w:val="Standaardalinea-lettertype"/>
    <w:semiHidden/>
    <w:rsid w:val="005D42EF"/>
  </w:style>
  <w:style w:type="paragraph" w:styleId="Eindnoottekst">
    <w:name w:val="endnote text"/>
    <w:basedOn w:val="ZsysbasisIKNL"/>
    <w:next w:val="BasistekstIKNL"/>
    <w:semiHidden/>
    <w:rsid w:val="0020607F"/>
  </w:style>
  <w:style w:type="paragraph" w:styleId="Indexkop">
    <w:name w:val="index heading"/>
    <w:basedOn w:val="ZsysbasisIKNL"/>
    <w:next w:val="BasistekstIKNL"/>
    <w:semiHidden/>
    <w:rsid w:val="0020607F"/>
  </w:style>
  <w:style w:type="paragraph" w:styleId="Kopbronvermelding">
    <w:name w:val="toa heading"/>
    <w:basedOn w:val="ZsysbasisIKNL"/>
    <w:next w:val="BasistekstIKNL"/>
    <w:semiHidden/>
    <w:rsid w:val="0020607F"/>
  </w:style>
  <w:style w:type="paragraph" w:styleId="Lijstmetafbeeldingen">
    <w:name w:val="table of figures"/>
    <w:basedOn w:val="ZsysbasisIKNL"/>
    <w:next w:val="BasistekstIKNL"/>
    <w:semiHidden/>
    <w:rsid w:val="0020607F"/>
  </w:style>
  <w:style w:type="paragraph" w:styleId="Macrotekst">
    <w:name w:val="macro"/>
    <w:basedOn w:val="ZsysbasisIKNL"/>
    <w:next w:val="BasistekstIKNL"/>
    <w:semiHidden/>
    <w:rsid w:val="0020607F"/>
  </w:style>
  <w:style w:type="paragraph" w:styleId="Tekstopmerking">
    <w:name w:val="annotation text"/>
    <w:basedOn w:val="ZsysbasisIKNL"/>
    <w:next w:val="BasistekstIKNL"/>
    <w:semiHidden/>
    <w:rsid w:val="0020607F"/>
  </w:style>
  <w:style w:type="paragraph" w:styleId="Onderwerpvanopmerking">
    <w:name w:val="annotation subject"/>
    <w:basedOn w:val="ZsysbasisIKNL"/>
    <w:next w:val="BasistekstIKNL"/>
    <w:semiHidden/>
    <w:rsid w:val="0020607F"/>
  </w:style>
  <w:style w:type="character" w:styleId="Verwijzingopmerking">
    <w:name w:val="annotation reference"/>
    <w:basedOn w:val="Standaardalinea-lettertype"/>
    <w:semiHidden/>
    <w:rsid w:val="0020607F"/>
    <w:rPr>
      <w:sz w:val="18"/>
      <w:szCs w:val="18"/>
    </w:rPr>
  </w:style>
  <w:style w:type="numbering" w:customStyle="1" w:styleId="LijstopsommingnummerIKNL">
    <w:name w:val="Lijst opsomming nummer IKNL"/>
    <w:basedOn w:val="Geenlijst"/>
    <w:semiHidden/>
    <w:rsid w:val="00830FC6"/>
    <w:pPr>
      <w:numPr>
        <w:numId w:val="4"/>
      </w:numPr>
    </w:pPr>
  </w:style>
  <w:style w:type="paragraph" w:customStyle="1" w:styleId="Opsommingletter1eniveauIKNL">
    <w:name w:val="Opsomming letter 1e niveau IKNL"/>
    <w:basedOn w:val="ZsysbasisIKNL"/>
    <w:rsid w:val="00830FC6"/>
    <w:pPr>
      <w:numPr>
        <w:numId w:val="38"/>
      </w:numPr>
    </w:pPr>
  </w:style>
  <w:style w:type="numbering" w:customStyle="1" w:styleId="LijstopsommingtekenIKNL">
    <w:name w:val="Lijst opsomming teken IKNL"/>
    <w:basedOn w:val="Geenlijst"/>
    <w:semiHidden/>
    <w:rsid w:val="00830FC6"/>
    <w:pPr>
      <w:numPr>
        <w:numId w:val="9"/>
      </w:numPr>
    </w:pPr>
  </w:style>
  <w:style w:type="paragraph" w:customStyle="1" w:styleId="ZsyseenpuntIKNL">
    <w:name w:val="Zsyseenpunt IKNL"/>
    <w:basedOn w:val="BasistekstIKNL"/>
    <w:next w:val="BasistekstIKNL"/>
    <w:semiHidden/>
    <w:rsid w:val="001E060F"/>
    <w:pPr>
      <w:spacing w:line="20" w:lineRule="exact"/>
    </w:pPr>
    <w:rPr>
      <w:sz w:val="2"/>
    </w:rPr>
  </w:style>
  <w:style w:type="paragraph" w:customStyle="1" w:styleId="Opsommingteken3eniveauIKNL">
    <w:name w:val="Opsomming teken 3e niveau IKNL"/>
    <w:basedOn w:val="ZsysbasisIKNL"/>
    <w:rsid w:val="00830FC6"/>
    <w:pPr>
      <w:numPr>
        <w:ilvl w:val="2"/>
        <w:numId w:val="46"/>
      </w:numPr>
    </w:pPr>
  </w:style>
  <w:style w:type="paragraph" w:customStyle="1" w:styleId="Opsommingletter2eniveauIKNL">
    <w:name w:val="Opsomming letter 2e niveau IKNL"/>
    <w:basedOn w:val="ZsysbasisIKNL"/>
    <w:rsid w:val="00830FC6"/>
    <w:pPr>
      <w:numPr>
        <w:ilvl w:val="1"/>
        <w:numId w:val="40"/>
      </w:numPr>
    </w:pPr>
  </w:style>
  <w:style w:type="paragraph" w:customStyle="1" w:styleId="Opsommingletter3eniveauIKNL">
    <w:name w:val="Opsomming letter 3e niveau IKNL"/>
    <w:basedOn w:val="ZsysbasisIKNL"/>
    <w:rsid w:val="00830FC6"/>
    <w:pPr>
      <w:numPr>
        <w:ilvl w:val="2"/>
        <w:numId w:val="40"/>
      </w:numPr>
    </w:pPr>
  </w:style>
  <w:style w:type="paragraph" w:customStyle="1" w:styleId="DocumentgegevensIKNL">
    <w:name w:val="Documentgegevens IKNL"/>
    <w:basedOn w:val="ZsysbasisIKNL"/>
    <w:rsid w:val="00A602CC"/>
    <w:pPr>
      <w:spacing w:line="260" w:lineRule="exact"/>
    </w:pPr>
  </w:style>
  <w:style w:type="paragraph" w:customStyle="1" w:styleId="DocumentgegevensonderwerpIKNL">
    <w:name w:val="Documentgegevens onderwerp IKNL"/>
    <w:basedOn w:val="ZsysbasisIKNL"/>
    <w:rsid w:val="00A602CC"/>
    <w:pPr>
      <w:spacing w:line="260" w:lineRule="exact"/>
    </w:pPr>
  </w:style>
  <w:style w:type="paragraph" w:customStyle="1" w:styleId="DocumentgegevensdatumIKNL">
    <w:name w:val="Documentgegevens datum IKNL"/>
    <w:basedOn w:val="ZsysbasisIKNL"/>
    <w:rsid w:val="00675ACD"/>
    <w:pPr>
      <w:spacing w:line="260" w:lineRule="exact"/>
    </w:pPr>
  </w:style>
  <w:style w:type="paragraph" w:customStyle="1" w:styleId="DocumentgegevensreferentieIKNL">
    <w:name w:val="Documentgegevens referentie IKNL"/>
    <w:basedOn w:val="ZsysbasisIKNL"/>
    <w:rsid w:val="00A602CC"/>
    <w:pPr>
      <w:spacing w:line="260" w:lineRule="exact"/>
    </w:pPr>
  </w:style>
  <w:style w:type="paragraph" w:customStyle="1" w:styleId="DocumentgegevenskopjeIKNL">
    <w:name w:val="Documentgegevens kopje IKNL"/>
    <w:basedOn w:val="ZsysbasisIKNL"/>
    <w:rsid w:val="00675ACD"/>
    <w:pPr>
      <w:spacing w:line="260" w:lineRule="exact"/>
    </w:pPr>
    <w:rPr>
      <w:sz w:val="14"/>
    </w:rPr>
  </w:style>
  <w:style w:type="paragraph" w:customStyle="1" w:styleId="RetouradresIKNL">
    <w:name w:val="Retouradres IKNL"/>
    <w:basedOn w:val="ZsysbasisIKNL"/>
    <w:rsid w:val="00D152F9"/>
    <w:pPr>
      <w:spacing w:line="260" w:lineRule="exact"/>
    </w:pPr>
    <w:rPr>
      <w:noProof/>
      <w:sz w:val="14"/>
    </w:rPr>
  </w:style>
  <w:style w:type="paragraph" w:customStyle="1" w:styleId="AfzendergegevensIKNL">
    <w:name w:val="Afzendergegevens IKNL"/>
    <w:basedOn w:val="ZsysbasisIKNL"/>
    <w:rsid w:val="00E238BE"/>
    <w:pPr>
      <w:spacing w:line="210" w:lineRule="exact"/>
    </w:pPr>
    <w:rPr>
      <w:noProof/>
      <w:sz w:val="14"/>
    </w:rPr>
  </w:style>
  <w:style w:type="paragraph" w:customStyle="1" w:styleId="AfzendergegevenskopjeIKNL">
    <w:name w:val="Afzendergegevens kopje IKNL"/>
    <w:basedOn w:val="ZsysbasisIKNL"/>
    <w:next w:val="AfzendergegevensIKNL"/>
    <w:rsid w:val="001C0269"/>
    <w:pPr>
      <w:spacing w:line="210" w:lineRule="exact"/>
    </w:pPr>
    <w:rPr>
      <w:b/>
      <w:noProof/>
      <w:sz w:val="14"/>
    </w:rPr>
  </w:style>
  <w:style w:type="paragraph" w:customStyle="1" w:styleId="NaamvergadergroepIKNL">
    <w:name w:val="Naam vergadergroep IKNL"/>
    <w:basedOn w:val="ZsysbasisIKNL"/>
    <w:next w:val="BasistekstIKNL"/>
    <w:rsid w:val="00FC38EE"/>
    <w:pPr>
      <w:spacing w:after="260" w:line="260" w:lineRule="exact"/>
    </w:pPr>
    <w:rPr>
      <w:sz w:val="22"/>
    </w:rPr>
  </w:style>
  <w:style w:type="paragraph" w:customStyle="1" w:styleId="NummerIKNL">
    <w:name w:val="Nummer IKNL"/>
    <w:basedOn w:val="ZsysbasisIKNL"/>
    <w:rsid w:val="00EA682A"/>
    <w:pPr>
      <w:numPr>
        <w:numId w:val="28"/>
      </w:numPr>
      <w:spacing w:line="260" w:lineRule="exact"/>
    </w:pPr>
    <w:rPr>
      <w:position w:val="-1"/>
      <w:sz w:val="22"/>
    </w:rPr>
  </w:style>
  <w:style w:type="numbering" w:customStyle="1" w:styleId="LijstopsommingletterIKNL">
    <w:name w:val="Lijst opsomming letter IKNL"/>
    <w:basedOn w:val="Geenlijst"/>
    <w:semiHidden/>
    <w:rsid w:val="00830FC6"/>
    <w:pPr>
      <w:numPr>
        <w:numId w:val="29"/>
      </w:numPr>
    </w:pPr>
  </w:style>
  <w:style w:type="table" w:customStyle="1" w:styleId="TabelIKNL">
    <w:name w:val="Tabel IKNL"/>
    <w:basedOn w:val="Standaardtabel"/>
    <w:rsid w:val="00226776"/>
    <w:rPr>
      <w:rFonts w:ascii="Arial" w:hAnsi="Arial"/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paragraph" w:customStyle="1" w:styleId="TabeltekstIKNL">
    <w:name w:val="Tabeltekst IKNL"/>
    <w:basedOn w:val="ZsysbasisIKNL"/>
    <w:rsid w:val="00040508"/>
    <w:rPr>
      <w:sz w:val="14"/>
    </w:rPr>
  </w:style>
  <w:style w:type="paragraph" w:customStyle="1" w:styleId="TabeltitelIKNL">
    <w:name w:val="Tabeltitel IKNL"/>
    <w:basedOn w:val="ZsysbasisIKNL"/>
    <w:next w:val="BasistekstIKNL"/>
    <w:rsid w:val="002C7CD3"/>
    <w:pPr>
      <w:tabs>
        <w:tab w:val="left" w:pos="0"/>
      </w:tabs>
      <w:spacing w:line="260" w:lineRule="exact"/>
      <w:ind w:hanging="1134"/>
    </w:pPr>
    <w:rPr>
      <w:sz w:val="14"/>
    </w:rPr>
  </w:style>
  <w:style w:type="table" w:customStyle="1" w:styleId="TabelinmargeIKNL">
    <w:name w:val="Tabel in marge IKNL"/>
    <w:basedOn w:val="Standaardtabel"/>
    <w:rsid w:val="00250505"/>
    <w:rPr>
      <w:rFonts w:ascii="Arial" w:hAnsi="Arial"/>
      <w:sz w:val="14"/>
    </w:rPr>
    <w:tblPr>
      <w:tblInd w:w="-1134" w:type="dxa"/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paragraph" w:styleId="Bibliografie">
    <w:name w:val="Bibliography"/>
    <w:basedOn w:val="Standaard"/>
    <w:next w:val="Standaard"/>
    <w:uiPriority w:val="37"/>
    <w:semiHidden/>
    <w:unhideWhenUsed/>
    <w:rsid w:val="00D201C7"/>
    <w:pPr>
      <w:widowControl/>
      <w:autoSpaceDE/>
      <w:autoSpaceDN/>
      <w:spacing w:line="260" w:lineRule="atLeast"/>
    </w:pPr>
    <w:rPr>
      <w:rFonts w:eastAsia="Times New Roman" w:cs="Maiandra GD"/>
      <w:sz w:val="18"/>
      <w:szCs w:val="18"/>
      <w:lang w:val="nl-NL" w:eastAsia="nl-NL"/>
    </w:rPr>
  </w:style>
  <w:style w:type="paragraph" w:styleId="Citaat">
    <w:name w:val="Quote"/>
    <w:basedOn w:val="Standaard"/>
    <w:next w:val="Standaard"/>
    <w:link w:val="CitaatChar"/>
    <w:uiPriority w:val="29"/>
    <w:semiHidden/>
    <w:qFormat/>
    <w:rsid w:val="00D201C7"/>
    <w:pPr>
      <w:widowControl/>
      <w:autoSpaceDE/>
      <w:autoSpaceDN/>
      <w:spacing w:line="260" w:lineRule="atLeast"/>
    </w:pPr>
    <w:rPr>
      <w:rFonts w:eastAsia="Times New Roman" w:cs="Maiandra GD"/>
      <w:i/>
      <w:iCs/>
      <w:color w:val="000000" w:themeColor="text1"/>
      <w:sz w:val="18"/>
      <w:szCs w:val="18"/>
      <w:lang w:val="nl-NL" w:eastAsia="nl-NL"/>
    </w:rPr>
  </w:style>
  <w:style w:type="character" w:customStyle="1" w:styleId="CitaatChar">
    <w:name w:val="Citaat Char"/>
    <w:basedOn w:val="Standaardalinea-lettertype"/>
    <w:link w:val="Citaat"/>
    <w:uiPriority w:val="29"/>
    <w:rsid w:val="00D201C7"/>
    <w:rPr>
      <w:rFonts w:ascii="Arial" w:hAnsi="Arial" w:cs="Maiandra GD"/>
      <w:i/>
      <w:iCs/>
      <w:color w:val="000000" w:themeColor="text1"/>
      <w:sz w:val="18"/>
      <w:szCs w:val="18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qFormat/>
    <w:rsid w:val="00D201C7"/>
    <w:pPr>
      <w:widowControl/>
      <w:pBdr>
        <w:bottom w:val="single" w:sz="4" w:space="4" w:color="4F81BD" w:themeColor="accent1"/>
      </w:pBdr>
      <w:autoSpaceDE/>
      <w:autoSpaceDN/>
      <w:spacing w:before="200" w:after="280" w:line="260" w:lineRule="atLeast"/>
      <w:ind w:left="936" w:right="936"/>
    </w:pPr>
    <w:rPr>
      <w:rFonts w:eastAsia="Times New Roman" w:cs="Maiandra GD"/>
      <w:b/>
      <w:bCs/>
      <w:i/>
      <w:iCs/>
      <w:color w:val="4F81BD" w:themeColor="accent1"/>
      <w:sz w:val="18"/>
      <w:szCs w:val="18"/>
      <w:lang w:val="nl-NL" w:eastAsia="nl-N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201C7"/>
    <w:rPr>
      <w:rFonts w:ascii="Arial" w:hAnsi="Arial" w:cs="Maiandra GD"/>
      <w:b/>
      <w:bCs/>
      <w:i/>
      <w:iCs/>
      <w:color w:val="4F81BD" w:themeColor="accent1"/>
      <w:sz w:val="18"/>
      <w:szCs w:val="18"/>
    </w:rPr>
  </w:style>
  <w:style w:type="paragraph" w:styleId="Geenafstand">
    <w:name w:val="No Spacing"/>
    <w:uiPriority w:val="1"/>
    <w:semiHidden/>
    <w:qFormat/>
    <w:rsid w:val="00D201C7"/>
    <w:rPr>
      <w:rFonts w:ascii="Arial" w:hAnsi="Arial" w:cs="Maiandra GD"/>
      <w:sz w:val="18"/>
      <w:szCs w:val="18"/>
    </w:rPr>
  </w:style>
  <w:style w:type="character" w:styleId="Intensievebenadrukking">
    <w:name w:val="Intense Emphasis"/>
    <w:basedOn w:val="Standaardalinea-lettertype"/>
    <w:uiPriority w:val="21"/>
    <w:semiHidden/>
    <w:qFormat/>
    <w:rsid w:val="00D201C7"/>
    <w:rPr>
      <w:b/>
      <w:bCs/>
      <w:i/>
      <w:iCs/>
      <w:color w:val="4F81BD" w:themeColor="accent1"/>
    </w:rPr>
  </w:style>
  <w:style w:type="character" w:styleId="Intensieveverwijzing">
    <w:name w:val="Intense Reference"/>
    <w:basedOn w:val="Standaardalinea-lettertype"/>
    <w:uiPriority w:val="32"/>
    <w:semiHidden/>
    <w:qFormat/>
    <w:rsid w:val="00D201C7"/>
    <w:rPr>
      <w:b/>
      <w:bCs/>
      <w:smallCaps/>
      <w:color w:val="C0504D" w:themeColor="accent2"/>
      <w:spacing w:val="5"/>
      <w:u w:val="singl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201C7"/>
    <w:pPr>
      <w:keepLines/>
      <w:numPr>
        <w:numId w:val="0"/>
      </w:numPr>
      <w:spacing w:before="480" w:line="260" w:lineRule="atLeas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semiHidden/>
    <w:qFormat/>
    <w:rsid w:val="00D201C7"/>
    <w:pPr>
      <w:widowControl/>
      <w:autoSpaceDE/>
      <w:autoSpaceDN/>
      <w:spacing w:line="260" w:lineRule="atLeast"/>
      <w:ind w:left="720"/>
      <w:contextualSpacing/>
    </w:pPr>
    <w:rPr>
      <w:rFonts w:eastAsia="Times New Roman" w:cs="Maiandra GD"/>
      <w:sz w:val="18"/>
      <w:szCs w:val="18"/>
      <w:lang w:val="nl-NL" w:eastAsia="nl-NL"/>
    </w:rPr>
  </w:style>
  <w:style w:type="character" w:styleId="Subtielebenadrukking">
    <w:name w:val="Subtle Emphasis"/>
    <w:basedOn w:val="Standaardalinea-lettertype"/>
    <w:uiPriority w:val="19"/>
    <w:semiHidden/>
    <w:qFormat/>
    <w:rsid w:val="00D201C7"/>
    <w:rPr>
      <w:i/>
      <w:iCs/>
      <w:color w:val="808080" w:themeColor="text1" w:themeTint="7F"/>
    </w:rPr>
  </w:style>
  <w:style w:type="character" w:styleId="Subtieleverwijzing">
    <w:name w:val="Subtle Reference"/>
    <w:basedOn w:val="Standaardalinea-lettertype"/>
    <w:uiPriority w:val="31"/>
    <w:semiHidden/>
    <w:qFormat/>
    <w:rsid w:val="00D201C7"/>
    <w:rPr>
      <w:smallCaps/>
      <w:color w:val="C0504D" w:themeColor="accent2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D201C7"/>
    <w:rPr>
      <w:color w:val="808080"/>
    </w:rPr>
  </w:style>
  <w:style w:type="character" w:styleId="Titelvanboek">
    <w:name w:val="Book Title"/>
    <w:basedOn w:val="Standaardalinea-lettertype"/>
    <w:uiPriority w:val="33"/>
    <w:semiHidden/>
    <w:qFormat/>
    <w:rsid w:val="00D201C7"/>
    <w:rPr>
      <w:b/>
      <w:bCs/>
      <w:smallCaps/>
      <w:spacing w:val="5"/>
    </w:rPr>
  </w:style>
  <w:style w:type="table" w:customStyle="1" w:styleId="TableNormal">
    <w:name w:val="Table Normal"/>
    <w:uiPriority w:val="2"/>
    <w:semiHidden/>
    <w:unhideWhenUsed/>
    <w:qFormat/>
    <w:rsid w:val="00C534B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C534B8"/>
  </w:style>
  <w:style w:type="character" w:customStyle="1" w:styleId="font101">
    <w:name w:val="font101"/>
    <w:basedOn w:val="Standaardalinea-lettertype"/>
    <w:rsid w:val="00016DB6"/>
    <w:rPr>
      <w:rFonts w:ascii="Arial" w:hAnsi="Arial" w:cs="Arial" w:hint="default"/>
      <w:b w:val="0"/>
      <w:bCs w:val="0"/>
      <w:i/>
      <w:iCs/>
      <w:strike w:val="0"/>
      <w:dstrike w:val="0"/>
      <w:color w:val="ED7D31"/>
      <w:sz w:val="20"/>
      <w:szCs w:val="20"/>
      <w:u w:val="none"/>
      <w:effect w:val="none"/>
    </w:rPr>
  </w:style>
  <w:style w:type="character" w:customStyle="1" w:styleId="font81">
    <w:name w:val="font81"/>
    <w:basedOn w:val="Standaardalinea-lettertype"/>
    <w:rsid w:val="00016DB6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20"/>
      <w:szCs w:val="20"/>
      <w:u w:val="none"/>
      <w:effect w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752DA"/>
    <w:rPr>
      <w:color w:val="605E5C"/>
      <w:shd w:val="clear" w:color="auto" w:fill="E1DFDD"/>
    </w:rPr>
  </w:style>
  <w:style w:type="character" w:customStyle="1" w:styleId="ordinal-number">
    <w:name w:val="ordinal-number"/>
    <w:basedOn w:val="Standaardalinea-lettertype"/>
    <w:rsid w:val="00EE7514"/>
  </w:style>
  <w:style w:type="character" w:customStyle="1" w:styleId="text-format-content">
    <w:name w:val="text-format-content"/>
    <w:basedOn w:val="Standaardalinea-lettertype"/>
    <w:rsid w:val="00EE7514"/>
  </w:style>
  <w:style w:type="character" w:customStyle="1" w:styleId="VoettekstChar">
    <w:name w:val="Voettekst Char"/>
    <w:basedOn w:val="Standaardalinea-lettertype"/>
    <w:link w:val="Voettekst"/>
    <w:uiPriority w:val="99"/>
    <w:rsid w:val="004C3BF0"/>
    <w:rPr>
      <w:rFonts w:ascii="Arial" w:hAnsi="Arial" w:cs="Maiandra GD"/>
      <w:sz w:val="18"/>
      <w:szCs w:val="18"/>
    </w:rPr>
  </w:style>
  <w:style w:type="character" w:customStyle="1" w:styleId="KoptekstChar">
    <w:name w:val="Koptekst Char"/>
    <w:basedOn w:val="Standaardalinea-lettertype"/>
    <w:link w:val="Koptekst"/>
    <w:uiPriority w:val="99"/>
    <w:rsid w:val="007F0034"/>
    <w:rPr>
      <w:rFonts w:ascii="Arial" w:hAnsi="Arial" w:cs="Maiandra GD"/>
      <w:sz w:val="18"/>
      <w:szCs w:val="18"/>
    </w:rPr>
  </w:style>
  <w:style w:type="paragraph" w:customStyle="1" w:styleId="pf0">
    <w:name w:val="pf0"/>
    <w:basedOn w:val="Standaard"/>
    <w:rsid w:val="004D057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cf01">
    <w:name w:val="cf01"/>
    <w:basedOn w:val="Standaardalinea-lettertype"/>
    <w:rsid w:val="004D057A"/>
    <w:rPr>
      <w:rFonts w:ascii="Segoe UI" w:hAnsi="Segoe UI" w:cs="Segoe UI" w:hint="default"/>
      <w:sz w:val="18"/>
      <w:szCs w:val="18"/>
    </w:rPr>
  </w:style>
  <w:style w:type="character" w:customStyle="1" w:styleId="Kop1Char">
    <w:name w:val="Kop 1 Char"/>
    <w:aliases w:val="(Hoofdstuk) IKNL Char"/>
    <w:basedOn w:val="Standaardalinea-lettertype"/>
    <w:link w:val="Kop1"/>
    <w:rsid w:val="00346FFD"/>
    <w:rPr>
      <w:rFonts w:ascii="Arial" w:hAnsi="Arial" w:cs="Maiandra GD"/>
      <w:bCs/>
      <w:sz w:val="36"/>
      <w:szCs w:val="32"/>
    </w:rPr>
  </w:style>
  <w:style w:type="character" w:customStyle="1" w:styleId="Kop3Char">
    <w:name w:val="Kop 3 Char"/>
    <w:aliases w:val="(Subparagraaf) IKNL Char"/>
    <w:basedOn w:val="Standaardalinea-lettertype"/>
    <w:link w:val="Kop3"/>
    <w:rsid w:val="00346FFD"/>
    <w:rPr>
      <w:rFonts w:ascii="Arial" w:hAnsi="Arial" w:cs="Maiandra GD"/>
      <w:i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784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1720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1812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1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972410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542260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2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784765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8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502917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5902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7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55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1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ED38BD1261441EB24A621BDA757C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4C1D9D-F5F0-4B9A-AAD9-10BE2ED00B8B}"/>
      </w:docPartPr>
      <w:docPartBody>
        <w:p w:rsidR="006360E6" w:rsidRDefault="00D55D92" w:rsidP="00D55D92">
          <w:pPr>
            <w:pStyle w:val="3AED38BD1261441EB24A621BDA757C7B3"/>
          </w:pPr>
          <w:r w:rsidRPr="0089193E">
            <w:rPr>
              <w:rStyle w:val="Tekstvantijdelijkeaanduiding"/>
              <w:rFonts w:asciiTheme="minorHAnsi" w:hAnsiTheme="minorHAnsi" w:cstheme="minorHAnsi"/>
            </w:rPr>
            <w:t>Klik of tik om tekst in te voeren.</w:t>
          </w:r>
        </w:p>
      </w:docPartBody>
    </w:docPart>
    <w:docPart>
      <w:docPartPr>
        <w:name w:val="00D65CB954F048DB96B7DE1DCFEF91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8C647D-27CC-4D3C-9A40-2A5FB43F86B5}"/>
      </w:docPartPr>
      <w:docPartBody>
        <w:p w:rsidR="006360E6" w:rsidRDefault="00D55D92" w:rsidP="00D55D92">
          <w:pPr>
            <w:pStyle w:val="00D65CB954F048DB96B7DE1DCFEF91C93"/>
          </w:pPr>
          <w:r w:rsidRPr="0089193E">
            <w:rPr>
              <w:rStyle w:val="Tekstvantijdelijkeaanduiding"/>
              <w:rFonts w:asciiTheme="minorHAnsi" w:hAnsiTheme="minorHAnsi" w:cstheme="minorHAnsi"/>
            </w:rPr>
            <w:t>Klik of tik om tekst in te voeren.</w:t>
          </w:r>
        </w:p>
      </w:docPartBody>
    </w:docPart>
    <w:docPart>
      <w:docPartPr>
        <w:name w:val="0E3B9F100F184425B8821D243BC03B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1B5D13-4E25-4B74-AA3C-C1E3F21414D6}"/>
      </w:docPartPr>
      <w:docPartBody>
        <w:p w:rsidR="006360E6" w:rsidRDefault="00D55D92" w:rsidP="00D55D92">
          <w:pPr>
            <w:pStyle w:val="0E3B9F100F184425B8821D243BC03B9F3"/>
          </w:pPr>
          <w:r w:rsidRPr="0089193E">
            <w:rPr>
              <w:rStyle w:val="Tekstvantijdelijkeaanduiding"/>
              <w:rFonts w:asciiTheme="minorHAnsi" w:hAnsiTheme="minorHAnsi" w:cstheme="minorHAnsi"/>
            </w:rPr>
            <w:t>Klik of tik om tekst in te voeren.</w:t>
          </w:r>
        </w:p>
      </w:docPartBody>
    </w:docPart>
    <w:docPart>
      <w:docPartPr>
        <w:name w:val="2DE7C0E4C22E4F8B8167F10B9D1607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61F55E-5C05-4D9C-90FB-0EF7D747DA5A}"/>
      </w:docPartPr>
      <w:docPartBody>
        <w:p w:rsidR="006360E6" w:rsidRDefault="00D55D92" w:rsidP="00D55D92">
          <w:pPr>
            <w:pStyle w:val="2DE7C0E4C22E4F8B8167F10B9D1607903"/>
          </w:pPr>
          <w:r w:rsidRPr="0089193E">
            <w:rPr>
              <w:rStyle w:val="Tekstvantijdelijkeaanduiding"/>
              <w:rFonts w:asciiTheme="minorHAnsi" w:hAnsiTheme="minorHAnsi" w:cstheme="minorHAnsi"/>
            </w:rPr>
            <w:t>Klik of tik om tekst in te voeren.</w:t>
          </w:r>
        </w:p>
      </w:docPartBody>
    </w:docPart>
    <w:docPart>
      <w:docPartPr>
        <w:name w:val="C74D922415224E1BBBD4CACF50E3A4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FA803C-D1B1-468B-95D1-BE459153B7CE}"/>
      </w:docPartPr>
      <w:docPartBody>
        <w:p w:rsidR="006360E6" w:rsidRDefault="00D55D92" w:rsidP="00D55D92">
          <w:pPr>
            <w:pStyle w:val="C74D922415224E1BBBD4CACF50E3A4A03"/>
          </w:pPr>
          <w:r w:rsidRPr="0089193E">
            <w:rPr>
              <w:rStyle w:val="Tekstvantijdelijkeaanduiding"/>
              <w:rFonts w:asciiTheme="minorHAnsi" w:hAnsiTheme="minorHAnsi" w:cstheme="minorHAnsi"/>
            </w:rPr>
            <w:t>Klik of tik om tekst in te voeren.</w:t>
          </w:r>
        </w:p>
      </w:docPartBody>
    </w:docPart>
    <w:docPart>
      <w:docPartPr>
        <w:name w:val="44B9A767387D4A8CA6B8E4470028CC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E2FD93-F87B-42E2-A306-3D7A82F7CCAE}"/>
      </w:docPartPr>
      <w:docPartBody>
        <w:p w:rsidR="006360E6" w:rsidRDefault="00D55D92" w:rsidP="00D55D92">
          <w:pPr>
            <w:pStyle w:val="44B9A767387D4A8CA6B8E4470028CC623"/>
          </w:pPr>
          <w:r w:rsidRPr="0089193E">
            <w:rPr>
              <w:rStyle w:val="Tekstvantijdelijkeaanduiding"/>
              <w:rFonts w:asciiTheme="minorHAnsi" w:hAnsiTheme="minorHAnsi" w:cstheme="minorHAnsi"/>
            </w:rPr>
            <w:t>Klik of tik om tekst in te voeren.</w:t>
          </w:r>
        </w:p>
      </w:docPartBody>
    </w:docPart>
    <w:docPart>
      <w:docPartPr>
        <w:name w:val="E34665EB0E954296B2D0AD69F00394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E5DDB2-FE8B-47CC-9053-7BA0710279EC}"/>
      </w:docPartPr>
      <w:docPartBody>
        <w:p w:rsidR="006360E6" w:rsidRDefault="00D55D92" w:rsidP="00D55D92">
          <w:pPr>
            <w:pStyle w:val="E34665EB0E954296B2D0AD69F00394AF3"/>
          </w:pPr>
          <w:r w:rsidRPr="0089193E">
            <w:rPr>
              <w:rStyle w:val="Tekstvantijdelijkeaanduiding"/>
              <w:rFonts w:asciiTheme="minorHAnsi" w:hAnsiTheme="minorHAnsi" w:cstheme="minorHAnsi"/>
            </w:rPr>
            <w:t>Klik of tik om tekst in te voeren.</w:t>
          </w:r>
        </w:p>
      </w:docPartBody>
    </w:docPart>
    <w:docPart>
      <w:docPartPr>
        <w:name w:val="FDFD41107A274EE48755EA650FFCD2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445792-A54B-46EF-9E7A-F9DD872C5E19}"/>
      </w:docPartPr>
      <w:docPartBody>
        <w:p w:rsidR="006360E6" w:rsidRDefault="00D55D92" w:rsidP="00D55D92">
          <w:pPr>
            <w:pStyle w:val="FDFD41107A274EE48755EA650FFCD2DC3"/>
          </w:pPr>
          <w:r w:rsidRPr="0089193E">
            <w:rPr>
              <w:rStyle w:val="Tekstvantijdelijkeaanduiding"/>
              <w:rFonts w:asciiTheme="minorHAnsi" w:hAnsiTheme="minorHAnsi" w:cstheme="minorHAnsi"/>
            </w:rPr>
            <w:t>Klik of tik om tekst in te voeren.</w:t>
          </w:r>
        </w:p>
      </w:docPartBody>
    </w:docPart>
    <w:docPart>
      <w:docPartPr>
        <w:name w:val="A8D838C07764460383155EFB8839F2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EF8DB3-7157-4FE8-B123-D8227AF0A170}"/>
      </w:docPartPr>
      <w:docPartBody>
        <w:p w:rsidR="000655DB" w:rsidRDefault="00D55D92" w:rsidP="00D55D92">
          <w:pPr>
            <w:pStyle w:val="A8D838C07764460383155EFB8839F2E33"/>
          </w:pPr>
          <w:r w:rsidRPr="0089193E">
            <w:rPr>
              <w:rStyle w:val="Tekstvantijdelijkeaanduiding"/>
              <w:rFonts w:asciiTheme="minorHAnsi" w:hAnsiTheme="minorHAnsi" w:cstheme="minorHAnsi"/>
              <w:sz w:val="18"/>
              <w:szCs w:val="18"/>
              <w:lang w:val="nl-NL"/>
            </w:rPr>
            <w:t>Klik of tik om tekst in te voeren.</w:t>
          </w:r>
        </w:p>
      </w:docPartBody>
    </w:docPart>
    <w:docPart>
      <w:docPartPr>
        <w:name w:val="16930191434E4CB5A64FD7ACBA6CEE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CA3689-F8A8-410D-BE9D-8B6EF4B2CC95}"/>
      </w:docPartPr>
      <w:docPartBody>
        <w:p w:rsidR="00860399" w:rsidRDefault="00D55D92" w:rsidP="00D55D92">
          <w:pPr>
            <w:pStyle w:val="16930191434E4CB5A64FD7ACBA6CEEC43"/>
          </w:pPr>
          <w:r w:rsidRPr="0089193E">
            <w:rPr>
              <w:rStyle w:val="Tekstvantijdelijkeaanduiding"/>
              <w:rFonts w:asciiTheme="minorHAnsi" w:hAnsiTheme="minorHAnsi" w:cstheme="minorHAnsi"/>
            </w:rPr>
            <w:t>Klik of tik om tekst in te voeren.</w:t>
          </w:r>
        </w:p>
      </w:docPartBody>
    </w:docPart>
    <w:docPart>
      <w:docPartPr>
        <w:name w:val="1AEA60748385463DACC816A9C160A3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BA791C-4CE0-453B-B473-81E05088CE63}"/>
      </w:docPartPr>
      <w:docPartBody>
        <w:p w:rsidR="00860399" w:rsidRDefault="00D55D92" w:rsidP="00D55D92">
          <w:pPr>
            <w:pStyle w:val="1AEA60748385463DACC816A9C160A3983"/>
          </w:pPr>
          <w:r w:rsidRPr="002F5BAA">
            <w:rPr>
              <w:rStyle w:val="Tekstvantijdelijkeaanduiding"/>
              <w:rFonts w:asciiTheme="minorHAnsi" w:hAnsiTheme="minorHAnsi" w:cstheme="minorHAnsi"/>
            </w:rPr>
            <w:t>Kies een item.</w:t>
          </w:r>
        </w:p>
      </w:docPartBody>
    </w:docPart>
    <w:docPart>
      <w:docPartPr>
        <w:name w:val="0157DF029FB14D54AD2E62993A2451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AE2F23-5313-4905-A785-7DB9A3507400}"/>
      </w:docPartPr>
      <w:docPartBody>
        <w:p w:rsidR="00860399" w:rsidRDefault="00D55D92" w:rsidP="00D55D92">
          <w:pPr>
            <w:pStyle w:val="0157DF029FB14D54AD2E62993A2451F53"/>
          </w:pPr>
          <w:r w:rsidRPr="002F5BAA">
            <w:rPr>
              <w:rStyle w:val="Tekstvantijdelijkeaanduiding"/>
              <w:rFonts w:asciiTheme="minorHAnsi" w:hAnsiTheme="minorHAnsi" w:cstheme="minorHAnsi"/>
              <w:sz w:val="16"/>
              <w:szCs w:val="16"/>
            </w:rPr>
            <w:t>Klik of tik om tekst in te voeren.</w:t>
          </w:r>
        </w:p>
      </w:docPartBody>
    </w:docPart>
    <w:docPart>
      <w:docPartPr>
        <w:name w:val="98C19B56A5CD4ADF85964887DDB2A9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0D541D-C19B-4AC8-8021-1046A957BF64}"/>
      </w:docPartPr>
      <w:docPartBody>
        <w:p w:rsidR="00860399" w:rsidRDefault="00D55D92" w:rsidP="00D55D92">
          <w:pPr>
            <w:pStyle w:val="98C19B56A5CD4ADF85964887DDB2A9553"/>
          </w:pPr>
          <w:r w:rsidRPr="002F5BAA">
            <w:rPr>
              <w:rStyle w:val="Tekstvantijdelijkeaanduiding"/>
              <w:rFonts w:asciiTheme="minorHAnsi" w:hAnsiTheme="minorHAnsi" w:cstheme="minorHAnsi"/>
            </w:rPr>
            <w:t>Kies een item.</w:t>
          </w:r>
        </w:p>
      </w:docPartBody>
    </w:docPart>
    <w:docPart>
      <w:docPartPr>
        <w:name w:val="7E03F24A376946E1B3464DE03FA13F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C99220-B57E-4914-9249-63AD086E9352}"/>
      </w:docPartPr>
      <w:docPartBody>
        <w:p w:rsidR="006E69F7" w:rsidRDefault="00D55D92" w:rsidP="00D55D92">
          <w:pPr>
            <w:pStyle w:val="7E03F24A376946E1B3464DE03FA13FF33"/>
          </w:pPr>
          <w:r w:rsidRPr="0089193E">
            <w:rPr>
              <w:rStyle w:val="Tekstvantijdelijkeaanduiding"/>
              <w:rFonts w:asciiTheme="minorHAnsi" w:hAnsiTheme="minorHAnsi" w:cstheme="minorHAnsi"/>
            </w:rPr>
            <w:t>Klik of tik om tekst in te voeren.</w:t>
          </w:r>
        </w:p>
      </w:docPartBody>
    </w:docPart>
    <w:docPart>
      <w:docPartPr>
        <w:name w:val="5BAF858A793F4DC3A3B4BDBC77B965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B6915E-2A29-4701-B8C0-8E86399C6C09}"/>
      </w:docPartPr>
      <w:docPartBody>
        <w:p w:rsidR="006E69F7" w:rsidRDefault="00D55D92" w:rsidP="00D55D92">
          <w:pPr>
            <w:pStyle w:val="5BAF858A793F4DC3A3B4BDBC77B9657E3"/>
          </w:pPr>
          <w:r w:rsidRPr="0089193E">
            <w:rPr>
              <w:rStyle w:val="Tekstvantijdelijkeaanduiding"/>
              <w:rFonts w:asciiTheme="minorHAnsi" w:hAnsiTheme="minorHAnsi" w:cstheme="minorHAnsi"/>
            </w:rPr>
            <w:t>Klik of tik om tekst in te voeren.</w:t>
          </w:r>
        </w:p>
      </w:docPartBody>
    </w:docPart>
    <w:docPart>
      <w:docPartPr>
        <w:name w:val="2E13806E300246DE8FAE908CFC7B48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FBFD1D-4FCF-42CD-A6F1-1BDD9D580BD0}"/>
      </w:docPartPr>
      <w:docPartBody>
        <w:p w:rsidR="006E69F7" w:rsidRDefault="00D55D92" w:rsidP="00D55D92">
          <w:pPr>
            <w:pStyle w:val="2E13806E300246DE8FAE908CFC7B48093"/>
          </w:pPr>
          <w:r w:rsidRPr="0089193E">
            <w:rPr>
              <w:rStyle w:val="Tekstvantijdelijkeaanduiding"/>
              <w:rFonts w:asciiTheme="minorHAnsi" w:hAnsiTheme="minorHAnsi" w:cstheme="minorHAnsi"/>
            </w:rPr>
            <w:t>Klik of tik om tekst in te voeren.</w:t>
          </w:r>
        </w:p>
      </w:docPartBody>
    </w:docPart>
    <w:docPart>
      <w:docPartPr>
        <w:name w:val="CD4E446D14A74E56A0FD7DD8D2DC70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ADE1DE-A66D-4CF7-A3C0-2D6458544855}"/>
      </w:docPartPr>
      <w:docPartBody>
        <w:p w:rsidR="006E69F7" w:rsidRDefault="00D55D92" w:rsidP="00D55D92">
          <w:pPr>
            <w:pStyle w:val="CD4E446D14A74E56A0FD7DD8D2DC70773"/>
          </w:pPr>
          <w:r w:rsidRPr="0089193E">
            <w:rPr>
              <w:rStyle w:val="Tekstvantijdelijkeaanduiding"/>
              <w:rFonts w:asciiTheme="minorHAnsi" w:hAnsiTheme="minorHAnsi" w:cstheme="minorHAnsi"/>
            </w:rPr>
            <w:t>Klik of tik om tekst in te voeren.</w:t>
          </w:r>
        </w:p>
      </w:docPartBody>
    </w:docPart>
    <w:docPart>
      <w:docPartPr>
        <w:name w:val="5F98279E38E7499B97C22924F0233D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9C5A28-9006-48E1-AE5A-8145F6CF7D15}"/>
      </w:docPartPr>
      <w:docPartBody>
        <w:p w:rsidR="006E69F7" w:rsidRDefault="00D55D92" w:rsidP="00D55D92">
          <w:pPr>
            <w:pStyle w:val="5F98279E38E7499B97C22924F0233DA33"/>
          </w:pPr>
          <w:r w:rsidRPr="0089193E">
            <w:rPr>
              <w:rStyle w:val="Tekstvantijdelijkeaanduiding"/>
              <w:rFonts w:asciiTheme="minorHAnsi" w:hAnsiTheme="minorHAnsi" w:cstheme="minorHAnsi"/>
            </w:rPr>
            <w:t>Klik of tik om tekst in te voeren.</w:t>
          </w:r>
        </w:p>
      </w:docPartBody>
    </w:docPart>
    <w:docPart>
      <w:docPartPr>
        <w:name w:val="B001E10402744A1887FEBDF3D17AF9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EDE377-D222-4E04-906A-BB1C5C2F14A3}"/>
      </w:docPartPr>
      <w:docPartBody>
        <w:p w:rsidR="006E69F7" w:rsidRDefault="00D55D92" w:rsidP="00D55D92">
          <w:pPr>
            <w:pStyle w:val="B001E10402744A1887FEBDF3D17AF90C3"/>
          </w:pPr>
          <w:r w:rsidRPr="0089193E">
            <w:rPr>
              <w:rStyle w:val="Tekstvantijdelijkeaanduiding"/>
              <w:rFonts w:asciiTheme="minorHAnsi" w:hAnsiTheme="minorHAnsi" w:cstheme="minorHAnsi"/>
              <w:sz w:val="18"/>
              <w:szCs w:val="18"/>
              <w:lang w:val="nl-NL"/>
            </w:rPr>
            <w:t>Klik of tik om tekst in te voeren.</w:t>
          </w:r>
        </w:p>
      </w:docPartBody>
    </w:docPart>
    <w:docPart>
      <w:docPartPr>
        <w:name w:val="5D772A70A0AF497CB508B5530633EB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58C665-B571-467D-9E40-FD62610FEB21}"/>
      </w:docPartPr>
      <w:docPartBody>
        <w:p w:rsidR="00F74525" w:rsidRDefault="00D55D92" w:rsidP="00D55D92">
          <w:pPr>
            <w:pStyle w:val="5D772A70A0AF497CB508B5530633EB8B3"/>
          </w:pPr>
          <w:r w:rsidRPr="0089193E">
            <w:rPr>
              <w:rStyle w:val="Tekstvantijdelijkeaanduiding"/>
              <w:rFonts w:asciiTheme="minorHAnsi" w:hAnsiTheme="minorHAnsi" w:cstheme="minorHAnsi"/>
            </w:rPr>
            <w:t>Klik of tik om tekst in te voeren.</w:t>
          </w:r>
        </w:p>
      </w:docPartBody>
    </w:docPart>
    <w:docPart>
      <w:docPartPr>
        <w:name w:val="ACB2C3896D654A6291C5D09382ACD4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D02511-6BAB-4B44-B413-D3D812A90232}"/>
      </w:docPartPr>
      <w:docPartBody>
        <w:p w:rsidR="00D82545" w:rsidRDefault="00D55D92" w:rsidP="00D55D92">
          <w:pPr>
            <w:pStyle w:val="ACB2C3896D654A6291C5D09382ACD4043"/>
          </w:pPr>
          <w:r w:rsidRPr="002F5BAA">
            <w:rPr>
              <w:rStyle w:val="Tekstvantijdelijkeaanduiding"/>
              <w:rFonts w:asciiTheme="minorHAnsi" w:hAnsiTheme="minorHAnsi" w:cstheme="minorHAnsi"/>
            </w:rPr>
            <w:t>Klik of tik om tekst in te voeren.</w:t>
          </w:r>
        </w:p>
      </w:docPartBody>
    </w:docPart>
    <w:docPart>
      <w:docPartPr>
        <w:name w:val="A18326D3EB1A42F4BBF6F19C8734C3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732F53-3982-49D9-BC28-55ACE85B9638}"/>
      </w:docPartPr>
      <w:docPartBody>
        <w:p w:rsidR="00D82545" w:rsidRDefault="00D55D92" w:rsidP="00D55D92">
          <w:pPr>
            <w:pStyle w:val="A18326D3EB1A42F4BBF6F19C8734C3F53"/>
          </w:pPr>
          <w:r w:rsidRPr="002F5BAA">
            <w:rPr>
              <w:rStyle w:val="Tekstvantijdelijkeaanduiding"/>
              <w:rFonts w:asciiTheme="minorHAnsi" w:hAnsiTheme="minorHAnsi" w:cstheme="minorHAnsi"/>
            </w:rPr>
            <w:t>Kies een item.</w:t>
          </w:r>
        </w:p>
      </w:docPartBody>
    </w:docPart>
    <w:docPart>
      <w:docPartPr>
        <w:name w:val="C5E687B845174499828E1E14B694A6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8088FC-1E86-47E5-B6AC-95E29200D73D}"/>
      </w:docPartPr>
      <w:docPartBody>
        <w:p w:rsidR="00D82545" w:rsidRDefault="00D55D92" w:rsidP="00D55D92">
          <w:pPr>
            <w:pStyle w:val="C5E687B845174499828E1E14B694A6DB3"/>
          </w:pPr>
          <w:r w:rsidRPr="002F5BAA">
            <w:rPr>
              <w:rStyle w:val="Tekstvantijdelijkeaanduiding"/>
              <w:rFonts w:asciiTheme="minorHAnsi" w:hAnsiTheme="minorHAnsi" w:cstheme="minorHAnsi"/>
            </w:rPr>
            <w:t>Kies een item.</w:t>
          </w:r>
        </w:p>
      </w:docPartBody>
    </w:docPart>
    <w:docPart>
      <w:docPartPr>
        <w:name w:val="0BC589877C7E4DA097578D77F4FA1B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08CD4C-5A6C-4C19-A5F3-72CAEE60026B}"/>
      </w:docPartPr>
      <w:docPartBody>
        <w:p w:rsidR="00D82545" w:rsidRDefault="00D55D92" w:rsidP="00D55D92">
          <w:pPr>
            <w:pStyle w:val="0BC589877C7E4DA097578D77F4FA1B453"/>
          </w:pPr>
          <w:r w:rsidRPr="002F5BAA">
            <w:rPr>
              <w:rStyle w:val="Tekstvantijdelijkeaanduiding"/>
              <w:rFonts w:asciiTheme="minorHAnsi" w:hAnsiTheme="minorHAnsi" w:cstheme="minorHAnsi"/>
            </w:rPr>
            <w:t>Kies een item.</w:t>
          </w:r>
        </w:p>
      </w:docPartBody>
    </w:docPart>
    <w:docPart>
      <w:docPartPr>
        <w:name w:val="E86FC7C313254DE98710DD9A812B74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0DBC93-8963-4A77-BC5C-C5C9D7EFB9D1}"/>
      </w:docPartPr>
      <w:docPartBody>
        <w:p w:rsidR="00D82545" w:rsidRDefault="00D55D92" w:rsidP="00D55D92">
          <w:pPr>
            <w:pStyle w:val="E86FC7C313254DE98710DD9A812B74993"/>
          </w:pPr>
          <w:r w:rsidRPr="002F5BAA">
            <w:rPr>
              <w:rStyle w:val="Tekstvantijdelijkeaanduiding"/>
              <w:rFonts w:asciiTheme="minorHAnsi" w:hAnsiTheme="minorHAnsi" w:cstheme="minorHAnsi"/>
              <w:sz w:val="16"/>
              <w:szCs w:val="16"/>
            </w:rPr>
            <w:t>Klik of tik om tekst in te voeren.</w:t>
          </w:r>
        </w:p>
      </w:docPartBody>
    </w:docPart>
    <w:docPart>
      <w:docPartPr>
        <w:name w:val="91A45FA97A2E417294D4F7DF2C2BEE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7C9764-726A-43E7-A4B4-43AA50CBDD3E}"/>
      </w:docPartPr>
      <w:docPartBody>
        <w:p w:rsidR="00D82545" w:rsidRDefault="00D55D92" w:rsidP="00D55D92">
          <w:pPr>
            <w:pStyle w:val="91A45FA97A2E417294D4F7DF2C2BEE2B3"/>
          </w:pPr>
          <w:r w:rsidRPr="002F5BAA">
            <w:rPr>
              <w:rStyle w:val="Tekstvantijdelijkeaanduiding"/>
              <w:rFonts w:asciiTheme="minorHAnsi" w:hAnsiTheme="minorHAnsi" w:cstheme="minorHAnsi"/>
            </w:rPr>
            <w:t>Kies een item.</w:t>
          </w:r>
        </w:p>
      </w:docPartBody>
    </w:docPart>
    <w:docPart>
      <w:docPartPr>
        <w:name w:val="C9044AC4DE314C63B1EC6D6993F7CA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A85D29-8D68-43AA-ADDC-95AE1A3B8C01}"/>
      </w:docPartPr>
      <w:docPartBody>
        <w:p w:rsidR="00D82545" w:rsidRDefault="00D55D92" w:rsidP="00D55D92">
          <w:pPr>
            <w:pStyle w:val="C9044AC4DE314C63B1EC6D6993F7CA143"/>
          </w:pPr>
          <w:r w:rsidRPr="002F5BAA">
            <w:rPr>
              <w:rStyle w:val="Tekstvantijdelijkeaanduiding"/>
              <w:rFonts w:asciiTheme="minorHAnsi" w:hAnsiTheme="minorHAnsi" w:cstheme="minorHAnsi"/>
            </w:rPr>
            <w:t>Klik of tik om tekst in te voeren.</w:t>
          </w:r>
        </w:p>
      </w:docPartBody>
    </w:docPart>
    <w:docPart>
      <w:docPartPr>
        <w:name w:val="30ED3D222C8A460F98A2E887A40213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4490E4-AB06-49BC-B3BC-EE975B77B77D}"/>
      </w:docPartPr>
      <w:docPartBody>
        <w:p w:rsidR="00D82545" w:rsidRDefault="00D55D92" w:rsidP="00D55D92">
          <w:pPr>
            <w:pStyle w:val="30ED3D222C8A460F98A2E887A402134E3"/>
          </w:pPr>
          <w:r w:rsidRPr="002F5BAA">
            <w:rPr>
              <w:rStyle w:val="Tekstvantijdelijkeaanduiding"/>
              <w:rFonts w:asciiTheme="minorHAnsi" w:hAnsiTheme="minorHAnsi" w:cstheme="minorHAnsi"/>
            </w:rPr>
            <w:t>Klik of tik om tekst in te voeren.</w:t>
          </w:r>
        </w:p>
      </w:docPartBody>
    </w:docPart>
    <w:docPart>
      <w:docPartPr>
        <w:name w:val="F82B846E9802429988362B3BCBE673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3B3031-5E75-49E9-8CE4-A1A0CDFEB1D4}"/>
      </w:docPartPr>
      <w:docPartBody>
        <w:p w:rsidR="00D82545" w:rsidRDefault="00D55D92" w:rsidP="00D55D92">
          <w:pPr>
            <w:pStyle w:val="F82B846E9802429988362B3BCBE6739A3"/>
          </w:pPr>
          <w:r w:rsidRPr="0089193E">
            <w:rPr>
              <w:rStyle w:val="Tekstvantijdelijkeaanduiding"/>
              <w:rFonts w:asciiTheme="minorHAnsi" w:hAnsiTheme="minorHAnsi" w:cstheme="minorHAnsi"/>
            </w:rPr>
            <w:t>Klik of tik om tekst in te voeren.</w:t>
          </w:r>
        </w:p>
      </w:docPartBody>
    </w:docPart>
    <w:docPart>
      <w:docPartPr>
        <w:name w:val="C9505BA83DF6420FAB0E277BB4F86D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147F16-F4A4-4DAB-A765-45B567F060FA}"/>
      </w:docPartPr>
      <w:docPartBody>
        <w:p w:rsidR="00D82545" w:rsidRDefault="00D55D92" w:rsidP="00D55D92">
          <w:pPr>
            <w:pStyle w:val="C9505BA83DF6420FAB0E277BB4F86D693"/>
          </w:pPr>
          <w:r w:rsidRPr="0089193E">
            <w:rPr>
              <w:rStyle w:val="Tekstvantijdelijkeaanduiding"/>
              <w:rFonts w:asciiTheme="minorHAnsi" w:hAnsiTheme="minorHAnsi" w:cstheme="minorHAnsi"/>
            </w:rPr>
            <w:t>Kies een item.</w:t>
          </w:r>
        </w:p>
      </w:docPartBody>
    </w:docPart>
    <w:docPart>
      <w:docPartPr>
        <w:name w:val="58F55EF84A6340B2881D9C914AA224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882B9A-3F78-4215-940B-A2E810397FC6}"/>
      </w:docPartPr>
      <w:docPartBody>
        <w:p w:rsidR="00D82545" w:rsidRDefault="00D55D92" w:rsidP="00D55D92">
          <w:pPr>
            <w:pStyle w:val="58F55EF84A6340B2881D9C914AA224C73"/>
          </w:pPr>
          <w:r w:rsidRPr="0089193E">
            <w:rPr>
              <w:rStyle w:val="Tekstvantijdelijkeaanduiding"/>
              <w:rFonts w:asciiTheme="minorHAnsi" w:hAnsiTheme="minorHAnsi" w:cstheme="minorHAnsi"/>
            </w:rPr>
            <w:t>Klik of tik om tekst in te voeren.</w:t>
          </w:r>
        </w:p>
      </w:docPartBody>
    </w:docPart>
    <w:docPart>
      <w:docPartPr>
        <w:name w:val="EF0EFCBFE7454255882D9958E34368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3CDE9A-37CF-4646-8329-829DD2C7FEE7}"/>
      </w:docPartPr>
      <w:docPartBody>
        <w:p w:rsidR="00D82545" w:rsidRDefault="00D55D92" w:rsidP="00D55D92">
          <w:pPr>
            <w:pStyle w:val="EF0EFCBFE7454255882D9958E34368F13"/>
          </w:pPr>
          <w:r w:rsidRPr="0089193E">
            <w:rPr>
              <w:rStyle w:val="Tekstvantijdelijkeaanduiding"/>
              <w:rFonts w:asciiTheme="minorHAnsi" w:hAnsiTheme="minorHAnsi" w:cstheme="minorHAnsi"/>
            </w:rPr>
            <w:t>Kies een item.</w:t>
          </w:r>
        </w:p>
      </w:docPartBody>
    </w:docPart>
    <w:docPart>
      <w:docPartPr>
        <w:name w:val="5881A0E8C7CF4559ACD08F43A3107D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54C5EB-96C4-419C-963F-FD35F01994F4}"/>
      </w:docPartPr>
      <w:docPartBody>
        <w:p w:rsidR="00D82545" w:rsidRDefault="00D55D92" w:rsidP="00D55D92">
          <w:pPr>
            <w:pStyle w:val="5881A0E8C7CF4559ACD08F43A3107D1E3"/>
          </w:pPr>
          <w:r w:rsidRPr="0089193E">
            <w:rPr>
              <w:rStyle w:val="Tekstvantijdelijkeaanduiding"/>
              <w:rFonts w:asciiTheme="minorHAnsi" w:hAnsiTheme="minorHAnsi" w:cstheme="minorHAnsi"/>
              <w:sz w:val="16"/>
              <w:szCs w:val="16"/>
            </w:rPr>
            <w:t>Klik of tik om tekst in te voeren.</w:t>
          </w:r>
        </w:p>
      </w:docPartBody>
    </w:docPart>
    <w:docPart>
      <w:docPartPr>
        <w:name w:val="EE1BFEC912D542EFAF5D5520ABEF51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18945D-5E91-47B5-BC13-E8F1C0684160}"/>
      </w:docPartPr>
      <w:docPartBody>
        <w:p w:rsidR="00D82545" w:rsidRDefault="00D55D92" w:rsidP="00D55D92">
          <w:pPr>
            <w:pStyle w:val="EE1BFEC912D542EFAF5D5520ABEF511D3"/>
          </w:pPr>
          <w:r w:rsidRPr="0089193E">
            <w:rPr>
              <w:rStyle w:val="Tekstvantijdelijkeaanduiding"/>
              <w:rFonts w:asciiTheme="minorHAnsi" w:hAnsiTheme="minorHAnsi" w:cstheme="minorHAnsi"/>
            </w:rPr>
            <w:t>Klik of tik om tekst in te voeren.</w:t>
          </w:r>
        </w:p>
      </w:docPartBody>
    </w:docPart>
    <w:docPart>
      <w:docPartPr>
        <w:name w:val="36EAC30A64F644F4A938CCE34BDC3D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1192F6-A582-45E1-9F7C-CA072CB10450}"/>
      </w:docPartPr>
      <w:docPartBody>
        <w:p w:rsidR="00D82545" w:rsidRDefault="00D55D92" w:rsidP="00D55D92">
          <w:pPr>
            <w:pStyle w:val="36EAC30A64F644F4A938CCE34BDC3DF93"/>
          </w:pPr>
          <w:r w:rsidRPr="0089193E">
            <w:rPr>
              <w:rStyle w:val="Tekstvantijdelijkeaanduiding"/>
              <w:rFonts w:asciiTheme="minorHAnsi" w:hAnsiTheme="minorHAnsi" w:cstheme="minorHAnsi"/>
            </w:rPr>
            <w:t>Kies een item.</w:t>
          </w:r>
        </w:p>
      </w:docPartBody>
    </w:docPart>
    <w:docPart>
      <w:docPartPr>
        <w:name w:val="91747FE9EAB84C8BAD1FDE782D4C2B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6C6260-204B-4D87-B380-BADC4A0C4648}"/>
      </w:docPartPr>
      <w:docPartBody>
        <w:p w:rsidR="00D82545" w:rsidRDefault="00D55D92" w:rsidP="00D55D92">
          <w:pPr>
            <w:pStyle w:val="91747FE9EAB84C8BAD1FDE782D4C2B2C3"/>
          </w:pPr>
          <w:r w:rsidRPr="0089193E">
            <w:rPr>
              <w:rStyle w:val="Tekstvantijdelijkeaanduiding"/>
              <w:rFonts w:asciiTheme="minorHAnsi" w:hAnsiTheme="minorHAnsi" w:cstheme="minorHAnsi"/>
            </w:rPr>
            <w:t>Klik of tik om tekst in te voeren.</w:t>
          </w:r>
        </w:p>
      </w:docPartBody>
    </w:docPart>
    <w:docPart>
      <w:docPartPr>
        <w:name w:val="B509099CBA774768B985627F5E0ED9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6AB35B-6BA5-41CB-A3AD-5D5F471D30C2}"/>
      </w:docPartPr>
      <w:docPartBody>
        <w:p w:rsidR="00D82545" w:rsidRDefault="00D55D92" w:rsidP="00D55D92">
          <w:pPr>
            <w:pStyle w:val="B509099CBA774768B985627F5E0ED9093"/>
          </w:pPr>
          <w:r w:rsidRPr="0089193E">
            <w:rPr>
              <w:rStyle w:val="Tekstvantijdelijkeaanduiding"/>
              <w:rFonts w:asciiTheme="minorHAnsi" w:hAnsiTheme="minorHAnsi" w:cstheme="minorHAnsi"/>
            </w:rPr>
            <w:t>Klik of tik om tekst in te voeren.</w:t>
          </w:r>
        </w:p>
      </w:docPartBody>
    </w:docPart>
    <w:docPart>
      <w:docPartPr>
        <w:name w:val="5D7BB316B82E4C668B8FBB9CE1D4BE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3CE566-29AE-475A-9D63-CD5403733B98}"/>
      </w:docPartPr>
      <w:docPartBody>
        <w:p w:rsidR="00D82545" w:rsidRDefault="00D55D92" w:rsidP="00D55D92">
          <w:pPr>
            <w:pStyle w:val="5D7BB316B82E4C668B8FBB9CE1D4BEE33"/>
          </w:pPr>
          <w:r w:rsidRPr="0089193E">
            <w:rPr>
              <w:rStyle w:val="Tekstvantijdelijkeaanduiding"/>
              <w:rFonts w:asciiTheme="minorHAnsi" w:hAnsiTheme="minorHAnsi" w:cstheme="minorHAnsi"/>
            </w:rPr>
            <w:t>Klik of tik om tekst in te voeren.</w:t>
          </w:r>
        </w:p>
      </w:docPartBody>
    </w:docPart>
    <w:docPart>
      <w:docPartPr>
        <w:name w:val="B5084D2D693244E6BA249319267B34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FA464E-DF1B-448D-8780-85A1F05E4280}"/>
      </w:docPartPr>
      <w:docPartBody>
        <w:p w:rsidR="00D82545" w:rsidRDefault="00D55D92" w:rsidP="00D55D92">
          <w:pPr>
            <w:pStyle w:val="B5084D2D693244E6BA249319267B344C3"/>
          </w:pPr>
          <w:r w:rsidRPr="0089193E">
            <w:rPr>
              <w:rStyle w:val="Tekstvantijdelijkeaanduiding"/>
              <w:rFonts w:asciiTheme="minorHAnsi" w:hAnsiTheme="minorHAnsi" w:cstheme="minorHAnsi"/>
            </w:rPr>
            <w:t>Klik of tik om tekst in te voeren.</w:t>
          </w:r>
        </w:p>
      </w:docPartBody>
    </w:docPart>
    <w:docPart>
      <w:docPartPr>
        <w:name w:val="D093AF765AAB47349C8E94BDF1BDBE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C72FEB-281B-4E9E-B686-4DE737926841}"/>
      </w:docPartPr>
      <w:docPartBody>
        <w:p w:rsidR="00D82545" w:rsidRDefault="00D55D92" w:rsidP="00D55D92">
          <w:pPr>
            <w:pStyle w:val="D093AF765AAB47349C8E94BDF1BDBE163"/>
          </w:pPr>
          <w:r w:rsidRPr="0089193E">
            <w:rPr>
              <w:rStyle w:val="Tekstvantijdelijkeaanduiding"/>
              <w:rFonts w:asciiTheme="minorHAnsi" w:hAnsiTheme="minorHAnsi" w:cstheme="minorHAnsi"/>
            </w:rPr>
            <w:t>Klik of tik om tekst in te voeren.</w:t>
          </w:r>
        </w:p>
      </w:docPartBody>
    </w:docPart>
    <w:docPart>
      <w:docPartPr>
        <w:name w:val="722086850876494A8EDCE6E9584527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05B8B3-5F8A-44BD-AA29-3777C599E6A7}"/>
      </w:docPartPr>
      <w:docPartBody>
        <w:p w:rsidR="00D82545" w:rsidRDefault="00D55D92" w:rsidP="00D55D92">
          <w:pPr>
            <w:pStyle w:val="722086850876494A8EDCE6E95845271A3"/>
          </w:pPr>
          <w:r w:rsidRPr="0089193E">
            <w:rPr>
              <w:rStyle w:val="Tekstvantijdelijkeaanduiding"/>
              <w:rFonts w:asciiTheme="minorHAnsi" w:hAnsiTheme="minorHAnsi" w:cstheme="minorHAnsi"/>
            </w:rPr>
            <w:t>Klik of tik om tekst in te voeren.</w:t>
          </w:r>
        </w:p>
      </w:docPartBody>
    </w:docPart>
    <w:docPart>
      <w:docPartPr>
        <w:name w:val="91ADC0204663426F8EE733D1A35C7F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302EDA-263B-468A-B116-34C1CBD24B2E}"/>
      </w:docPartPr>
      <w:docPartBody>
        <w:p w:rsidR="00D82545" w:rsidRDefault="00D55D92" w:rsidP="00D55D92">
          <w:pPr>
            <w:pStyle w:val="91ADC0204663426F8EE733D1A35C7F8B3"/>
          </w:pPr>
          <w:r w:rsidRPr="0089193E">
            <w:rPr>
              <w:rStyle w:val="Tekstvantijdelijkeaanduiding"/>
              <w:rFonts w:asciiTheme="minorHAnsi" w:hAnsiTheme="minorHAnsi" w:cstheme="minorHAnsi"/>
            </w:rPr>
            <w:t>Klik of tik om tekst in te voeren.</w:t>
          </w:r>
        </w:p>
      </w:docPartBody>
    </w:docPart>
    <w:docPart>
      <w:docPartPr>
        <w:name w:val="0A1637CC80F84B7B9D3C9755AF6427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95ECC5-5717-4479-88E4-9C90D9F4AF68}"/>
      </w:docPartPr>
      <w:docPartBody>
        <w:p w:rsidR="00D82545" w:rsidRDefault="00D55D92" w:rsidP="00D55D92">
          <w:pPr>
            <w:pStyle w:val="0A1637CC80F84B7B9D3C9755AF6427113"/>
          </w:pPr>
          <w:r w:rsidRPr="0089193E">
            <w:rPr>
              <w:rStyle w:val="Tekstvantijdelijkeaanduiding"/>
              <w:rFonts w:asciiTheme="minorHAnsi" w:hAnsiTheme="minorHAnsi" w:cstheme="minorHAnsi"/>
              <w:sz w:val="16"/>
              <w:szCs w:val="16"/>
            </w:rPr>
            <w:t>Kies een item.</w:t>
          </w:r>
        </w:p>
      </w:docPartBody>
    </w:docPart>
    <w:docPart>
      <w:docPartPr>
        <w:name w:val="E528AB47FA734B868D5D04E667CC14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27C808-80C5-4161-B2D4-90EFD46E40A9}"/>
      </w:docPartPr>
      <w:docPartBody>
        <w:p w:rsidR="00D82545" w:rsidRDefault="00D55D92" w:rsidP="00D55D92">
          <w:pPr>
            <w:pStyle w:val="E528AB47FA734B868D5D04E667CC14333"/>
          </w:pPr>
          <w:r w:rsidRPr="0089193E">
            <w:rPr>
              <w:rStyle w:val="Tekstvantijdelijkeaanduiding"/>
              <w:rFonts w:asciiTheme="minorHAnsi" w:hAnsiTheme="minorHAnsi" w:cstheme="minorHAnsi"/>
              <w:sz w:val="16"/>
              <w:szCs w:val="16"/>
              <w:lang w:val="nl-NL"/>
            </w:rPr>
            <w:t>Kies een item.</w:t>
          </w:r>
        </w:p>
      </w:docPartBody>
    </w:docPart>
    <w:docPart>
      <w:docPartPr>
        <w:name w:val="331E6E60C2354871B9586633CD36D4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D86CDE-9B2A-4A28-A637-11C538B1948B}"/>
      </w:docPartPr>
      <w:docPartBody>
        <w:p w:rsidR="00D82545" w:rsidRDefault="00D55D92" w:rsidP="00D55D92">
          <w:pPr>
            <w:pStyle w:val="331E6E60C2354871B9586633CD36D4B03"/>
          </w:pPr>
          <w:r w:rsidRPr="0089193E">
            <w:rPr>
              <w:rStyle w:val="Tekstvantijdelijkeaanduiding"/>
              <w:rFonts w:asciiTheme="minorHAnsi" w:hAnsiTheme="minorHAnsi" w:cstheme="minorHAnsi"/>
            </w:rPr>
            <w:t>Klik of tik om tekst in te voeren.</w:t>
          </w:r>
        </w:p>
      </w:docPartBody>
    </w:docPart>
    <w:docPart>
      <w:docPartPr>
        <w:name w:val="B6908298FF3648A5B7CD879093BA28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1DE6E9-C423-47C6-A338-C53D468464B1}"/>
      </w:docPartPr>
      <w:docPartBody>
        <w:p w:rsidR="00BB232F" w:rsidRDefault="00D55D92" w:rsidP="00D55D92">
          <w:pPr>
            <w:pStyle w:val="B6908298FF3648A5B7CD879093BA28693"/>
          </w:pPr>
          <w:r w:rsidRPr="0089193E">
            <w:rPr>
              <w:rStyle w:val="Tekstvantijdelijkeaanduiding"/>
              <w:rFonts w:asciiTheme="minorHAnsi" w:hAnsiTheme="minorHAnsi" w:cstheme="minorHAnsi"/>
            </w:rPr>
            <w:t>Klik of tik om tekst in te voeren.</w:t>
          </w:r>
        </w:p>
      </w:docPartBody>
    </w:docPart>
    <w:docPart>
      <w:docPartPr>
        <w:name w:val="26C706E5F2F64F8D94D6785E925783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2B0DEF-5BD5-473E-B7C2-14E7972960A5}"/>
      </w:docPartPr>
      <w:docPartBody>
        <w:p w:rsidR="00BB232F" w:rsidRDefault="00D55D92" w:rsidP="00D55D92">
          <w:pPr>
            <w:pStyle w:val="26C706E5F2F64F8D94D6785E925783393"/>
          </w:pPr>
          <w:r w:rsidRPr="0089193E">
            <w:rPr>
              <w:rStyle w:val="Tekstvantijdelijkeaanduiding"/>
              <w:rFonts w:asciiTheme="minorHAnsi" w:hAnsiTheme="minorHAnsi" w:cstheme="minorHAnsi"/>
            </w:rPr>
            <w:t>Klik of tik om tekst in te voeren.</w:t>
          </w:r>
        </w:p>
      </w:docPartBody>
    </w:docPart>
    <w:docPart>
      <w:docPartPr>
        <w:name w:val="8AF9AA8D54894D89954607AD99BF84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E02AD5-5175-4F93-8E54-EDA56FAFCF57}"/>
      </w:docPartPr>
      <w:docPartBody>
        <w:p w:rsidR="00BB232F" w:rsidRDefault="00D55D92" w:rsidP="00D55D92">
          <w:pPr>
            <w:pStyle w:val="8AF9AA8D54894D89954607AD99BF84D93"/>
          </w:pPr>
          <w:r w:rsidRPr="0089193E">
            <w:rPr>
              <w:rStyle w:val="Tekstvantijdelijkeaanduiding"/>
              <w:rFonts w:asciiTheme="minorHAnsi" w:hAnsiTheme="minorHAnsi" w:cstheme="minorHAnsi"/>
            </w:rPr>
            <w:t>Klik of tik om tekst in te voeren.</w:t>
          </w:r>
        </w:p>
      </w:docPartBody>
    </w:docPart>
    <w:docPart>
      <w:docPartPr>
        <w:name w:val="F6C1A59DC1784765B8344EEFD9FFE6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BE13D4-488B-4BF6-9187-317AB3DB034E}"/>
      </w:docPartPr>
      <w:docPartBody>
        <w:p w:rsidR="00BB232F" w:rsidRDefault="00D55D92" w:rsidP="00D55D92">
          <w:pPr>
            <w:pStyle w:val="F6C1A59DC1784765B8344EEFD9FFE6A03"/>
          </w:pPr>
          <w:r w:rsidRPr="0089193E">
            <w:rPr>
              <w:rStyle w:val="Tekstvantijdelijkeaanduiding"/>
              <w:rFonts w:asciiTheme="minorHAnsi" w:hAnsiTheme="minorHAnsi" w:cstheme="minorHAnsi"/>
            </w:rPr>
            <w:t>Klik of tik om tekst in te voeren.</w:t>
          </w:r>
        </w:p>
      </w:docPartBody>
    </w:docPart>
    <w:docPart>
      <w:docPartPr>
        <w:name w:val="BAAC6020B9D64BCF8CF1261ED62244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A0B6C6-90EF-4D66-ACB9-E2F50E0798F2}"/>
      </w:docPartPr>
      <w:docPartBody>
        <w:p w:rsidR="00BB232F" w:rsidRDefault="00D55D92" w:rsidP="00D55D92">
          <w:pPr>
            <w:pStyle w:val="BAAC6020B9D64BCF8CF1261ED62244A23"/>
          </w:pPr>
          <w:r w:rsidRPr="0089193E">
            <w:rPr>
              <w:rStyle w:val="Tekstvantijdelijkeaanduiding"/>
              <w:rFonts w:asciiTheme="minorHAnsi" w:hAnsiTheme="minorHAnsi" w:cstheme="minorHAnsi"/>
            </w:rPr>
            <w:t>Kies een item.</w:t>
          </w:r>
        </w:p>
      </w:docPartBody>
    </w:docPart>
    <w:docPart>
      <w:docPartPr>
        <w:name w:val="3A299987AD9A4B25B9F8BA9EAAED6A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F648C0-F57B-45AF-94E4-D00C055EC9CB}"/>
      </w:docPartPr>
      <w:docPartBody>
        <w:p w:rsidR="00BB232F" w:rsidRDefault="00D55D92" w:rsidP="00D55D92">
          <w:pPr>
            <w:pStyle w:val="3A299987AD9A4B25B9F8BA9EAAED6AAF3"/>
          </w:pPr>
          <w:r w:rsidRPr="0089193E">
            <w:rPr>
              <w:rStyle w:val="Tekstvantijdelijkeaanduiding"/>
              <w:rFonts w:asciiTheme="minorHAnsi" w:hAnsiTheme="minorHAnsi" w:cstheme="minorHAnsi"/>
              <w:sz w:val="16"/>
              <w:szCs w:val="16"/>
            </w:rPr>
            <w:t>Klik of tik om tekst in te voeren.</w:t>
          </w:r>
        </w:p>
      </w:docPartBody>
    </w:docPart>
    <w:docPart>
      <w:docPartPr>
        <w:name w:val="4B6651D02A194D43AD06565CA6E443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7480B5-94E6-401B-A585-BCC921C94AB8}"/>
      </w:docPartPr>
      <w:docPartBody>
        <w:p w:rsidR="00BB232F" w:rsidRDefault="00D55D92" w:rsidP="00D55D92">
          <w:pPr>
            <w:pStyle w:val="4B6651D02A194D43AD06565CA6E443183"/>
          </w:pPr>
          <w:r w:rsidRPr="0089193E">
            <w:rPr>
              <w:rStyle w:val="Tekstvantijdelijkeaanduiding"/>
              <w:rFonts w:asciiTheme="minorHAnsi" w:hAnsiTheme="minorHAnsi" w:cstheme="minorHAnsi"/>
            </w:rPr>
            <w:t>Kies een item.</w:t>
          </w:r>
        </w:p>
      </w:docPartBody>
    </w:docPart>
    <w:docPart>
      <w:docPartPr>
        <w:name w:val="799D30EDA8124881AA5D0429771B4D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EF9743-3B1E-4495-AAEA-5D5B7C411D07}"/>
      </w:docPartPr>
      <w:docPartBody>
        <w:p w:rsidR="00725915" w:rsidRDefault="00D55D92" w:rsidP="00D55D92">
          <w:pPr>
            <w:pStyle w:val="799D30EDA8124881AA5D0429771B4D5C3"/>
          </w:pPr>
          <w:r w:rsidRPr="0089193E">
            <w:rPr>
              <w:rStyle w:val="Tekstvantijdelijkeaanduiding"/>
              <w:rFonts w:asciiTheme="minorHAnsi" w:hAnsiTheme="minorHAnsi" w:cstheme="minorHAnsi"/>
            </w:rPr>
            <w:t>Kies een item.</w:t>
          </w:r>
        </w:p>
      </w:docPartBody>
    </w:docPart>
    <w:docPart>
      <w:docPartPr>
        <w:name w:val="7EFDC1D9FB314903A66453B794F5D8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A0DC69-C233-49BC-8AF0-3E461CE36597}"/>
      </w:docPartPr>
      <w:docPartBody>
        <w:p w:rsidR="00725915" w:rsidRDefault="00D55D92" w:rsidP="00D55D92">
          <w:pPr>
            <w:pStyle w:val="7EFDC1D9FB314903A66453B794F5D82C3"/>
          </w:pPr>
          <w:r w:rsidRPr="0089193E">
            <w:rPr>
              <w:rStyle w:val="Tekstvantijdelijkeaanduiding"/>
              <w:rFonts w:asciiTheme="minorHAnsi" w:hAnsiTheme="minorHAnsi" w:cstheme="minorHAnsi"/>
            </w:rPr>
            <w:t>Kies een item.</w:t>
          </w:r>
        </w:p>
      </w:docPartBody>
    </w:docPart>
    <w:docPart>
      <w:docPartPr>
        <w:name w:val="FDBC416B33174F3FA955D4CF7505D7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966A25-033B-40AD-A944-10C11655876E}"/>
      </w:docPartPr>
      <w:docPartBody>
        <w:p w:rsidR="00725915" w:rsidRDefault="00D55D92" w:rsidP="00D55D92">
          <w:pPr>
            <w:pStyle w:val="FDBC416B33174F3FA955D4CF7505D79E3"/>
          </w:pPr>
          <w:r w:rsidRPr="0089193E">
            <w:rPr>
              <w:rStyle w:val="Tekstvantijdelijkeaanduiding"/>
              <w:rFonts w:asciiTheme="minorHAnsi" w:hAnsiTheme="minorHAnsi" w:cstheme="minorHAnsi"/>
            </w:rPr>
            <w:t>Kies een item.</w:t>
          </w:r>
        </w:p>
      </w:docPartBody>
    </w:docPart>
    <w:docPart>
      <w:docPartPr>
        <w:name w:val="DD6034ED3D454172A41ED74BB5A214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0EB010-D6A8-4629-817D-D1F399B41671}"/>
      </w:docPartPr>
      <w:docPartBody>
        <w:p w:rsidR="00725915" w:rsidRDefault="00D55D92" w:rsidP="00D55D92">
          <w:pPr>
            <w:pStyle w:val="DD6034ED3D454172A41ED74BB5A214133"/>
          </w:pPr>
          <w:r w:rsidRPr="0089193E">
            <w:rPr>
              <w:rStyle w:val="Tekstvantijdelijkeaanduiding"/>
              <w:rFonts w:asciiTheme="minorHAnsi" w:hAnsiTheme="minorHAnsi" w:cstheme="minorHAnsi"/>
            </w:rPr>
            <w:t>Kies een item.</w:t>
          </w:r>
        </w:p>
      </w:docPartBody>
    </w:docPart>
    <w:docPart>
      <w:docPartPr>
        <w:name w:val="7BBE0867D71B44F8898318F1B7DCC0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9D2E83-3C1D-4153-AE24-37B65727D1C4}"/>
      </w:docPartPr>
      <w:docPartBody>
        <w:p w:rsidR="007C7BC4" w:rsidRDefault="00D55D92" w:rsidP="00D55D92">
          <w:pPr>
            <w:pStyle w:val="7BBE0867D71B44F8898318F1B7DCC0DB3"/>
          </w:pPr>
          <w:r w:rsidRPr="0089193E">
            <w:rPr>
              <w:rStyle w:val="Tekstvantijdelijkeaanduiding"/>
              <w:rFonts w:asciiTheme="minorHAnsi" w:hAnsiTheme="minorHAnsi" w:cstheme="minorHAnsi"/>
            </w:rPr>
            <w:t>Kies een item.</w:t>
          </w:r>
        </w:p>
      </w:docPartBody>
    </w:docPart>
    <w:docPart>
      <w:docPartPr>
        <w:name w:val="10389755D5C1432B8E316FA053DDC5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A4E683-C6ED-4B53-AFB5-B1BDBEB143FA}"/>
      </w:docPartPr>
      <w:docPartBody>
        <w:p w:rsidR="007C7BC4" w:rsidRDefault="00D55D92" w:rsidP="00D55D92">
          <w:pPr>
            <w:pStyle w:val="10389755D5C1432B8E316FA053DDC5733"/>
          </w:pPr>
          <w:r w:rsidRPr="0089193E">
            <w:rPr>
              <w:rStyle w:val="Tekstvantijdelijkeaanduiding"/>
              <w:rFonts w:asciiTheme="minorHAnsi" w:hAnsiTheme="minorHAnsi" w:cstheme="minorHAnsi"/>
            </w:rPr>
            <w:t>Kies een item.</w:t>
          </w:r>
        </w:p>
      </w:docPartBody>
    </w:docPart>
    <w:docPart>
      <w:docPartPr>
        <w:name w:val="34AF822E7FB046F587935516758C24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C1BFC5-F6CF-493C-8A7A-F82DB5E829B1}"/>
      </w:docPartPr>
      <w:docPartBody>
        <w:p w:rsidR="007C7BC4" w:rsidRDefault="00D55D92" w:rsidP="00D55D92">
          <w:pPr>
            <w:pStyle w:val="34AF822E7FB046F587935516758C240A3"/>
          </w:pPr>
          <w:r w:rsidRPr="0089193E">
            <w:rPr>
              <w:rStyle w:val="Tekstvantijdelijkeaanduiding"/>
              <w:rFonts w:asciiTheme="minorHAnsi" w:hAnsiTheme="minorHAnsi" w:cstheme="minorHAnsi"/>
            </w:rPr>
            <w:t>Klik of tik om tekst in te voeren.</w:t>
          </w:r>
        </w:p>
      </w:docPartBody>
    </w:docPart>
    <w:docPart>
      <w:docPartPr>
        <w:name w:val="DCF2B6ED92094B979399A5ED489D67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A13B77-8BE6-423F-8444-F26EA7B2F628}"/>
      </w:docPartPr>
      <w:docPartBody>
        <w:p w:rsidR="007C7BC4" w:rsidRDefault="00D55D92" w:rsidP="00D55D92">
          <w:pPr>
            <w:pStyle w:val="DCF2B6ED92094B979399A5ED489D676B3"/>
          </w:pPr>
          <w:r w:rsidRPr="0089193E">
            <w:rPr>
              <w:rStyle w:val="Tekstvantijdelijkeaanduiding"/>
              <w:rFonts w:asciiTheme="minorHAnsi" w:hAnsiTheme="minorHAnsi" w:cstheme="minorHAnsi"/>
            </w:rPr>
            <w:t>Klik of tik om tekst in te voeren.</w:t>
          </w:r>
        </w:p>
      </w:docPartBody>
    </w:docPart>
    <w:docPart>
      <w:docPartPr>
        <w:name w:val="3AF617F719CB4FC190DA272C633AE4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03403E-0BC6-46D0-ABBF-BFD91B77C63B}"/>
      </w:docPartPr>
      <w:docPartBody>
        <w:p w:rsidR="007C7BC4" w:rsidRDefault="00D55D92" w:rsidP="00D55D92">
          <w:pPr>
            <w:pStyle w:val="3AF617F719CB4FC190DA272C633AE4573"/>
          </w:pPr>
          <w:r w:rsidRPr="0089193E">
            <w:rPr>
              <w:rStyle w:val="Tekstvantijdelijkeaanduiding"/>
              <w:rFonts w:asciiTheme="minorHAnsi" w:hAnsiTheme="minorHAnsi" w:cstheme="minorHAnsi"/>
            </w:rPr>
            <w:t>Kies een item.</w:t>
          </w:r>
        </w:p>
      </w:docPartBody>
    </w:docPart>
    <w:docPart>
      <w:docPartPr>
        <w:name w:val="4ECA1BB04E094E7D9E2FFE026E7574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76897F-7A97-4A3F-9CA3-BD93362DA420}"/>
      </w:docPartPr>
      <w:docPartBody>
        <w:p w:rsidR="00D55D92" w:rsidRDefault="00D55D92" w:rsidP="00D55D92">
          <w:pPr>
            <w:pStyle w:val="4ECA1BB04E094E7D9E2FFE026E7574CF3"/>
          </w:pPr>
          <w:r w:rsidRPr="0089193E">
            <w:rPr>
              <w:rStyle w:val="Tekstvantijdelijkeaanduiding"/>
              <w:rFonts w:asciiTheme="minorHAnsi" w:hAnsiTheme="minorHAnsi" w:cstheme="minorHAnsi"/>
            </w:rPr>
            <w:t>Kies een item.</w:t>
          </w:r>
        </w:p>
      </w:docPartBody>
    </w:docPart>
    <w:docPart>
      <w:docPartPr>
        <w:name w:val="9A1964DF0C1448D5B5B1683E052BFA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FDECCF-BD42-4F12-A638-50758EF8786E}"/>
      </w:docPartPr>
      <w:docPartBody>
        <w:p w:rsidR="00D55D92" w:rsidRDefault="00D55D92" w:rsidP="00D55D92">
          <w:pPr>
            <w:pStyle w:val="9A1964DF0C1448D5B5B1683E052BFA4F3"/>
          </w:pPr>
          <w:r w:rsidRPr="0089193E">
            <w:rPr>
              <w:rStyle w:val="Tekstvantijdelijkeaanduiding"/>
              <w:rFonts w:asciiTheme="minorHAnsi" w:hAnsiTheme="minorHAnsi" w:cstheme="minorHAnsi"/>
            </w:rPr>
            <w:t>Kies een item.</w:t>
          </w:r>
        </w:p>
      </w:docPartBody>
    </w:docPart>
    <w:docPart>
      <w:docPartPr>
        <w:name w:val="027753F2AEF54349A4BD2440245DD1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65D4D3-4A40-42A2-8BEF-F3702FD758A8}"/>
      </w:docPartPr>
      <w:docPartBody>
        <w:p w:rsidR="00D55D92" w:rsidRDefault="00D55D92" w:rsidP="00D55D92">
          <w:pPr>
            <w:pStyle w:val="027753F2AEF54349A4BD2440245DD1AA3"/>
          </w:pPr>
          <w:r w:rsidRPr="0089193E">
            <w:rPr>
              <w:rStyle w:val="Tekstvantijdelijkeaanduiding"/>
              <w:rFonts w:asciiTheme="minorHAnsi" w:hAnsiTheme="minorHAnsi" w:cstheme="minorHAnsi"/>
            </w:rPr>
            <w:t>Kies een item.</w:t>
          </w:r>
        </w:p>
      </w:docPartBody>
    </w:docPart>
    <w:docPart>
      <w:docPartPr>
        <w:name w:val="92E3FEB22E964A148DA10B5519A6C1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81EACF-0D21-4574-9CB1-E036F534CAA9}"/>
      </w:docPartPr>
      <w:docPartBody>
        <w:p w:rsidR="00D55D92" w:rsidRDefault="00D55D92" w:rsidP="00D55D92">
          <w:pPr>
            <w:pStyle w:val="92E3FEB22E964A148DA10B5519A6C1403"/>
          </w:pPr>
          <w:r w:rsidRPr="0060396A">
            <w:rPr>
              <w:rStyle w:val="Tekstvantijdelijkeaanduiding"/>
              <w:rFonts w:asciiTheme="minorHAnsi" w:hAnsiTheme="minorHAnsi" w:cstheme="minorHAnsi"/>
            </w:rPr>
            <w:t>Klik of tik om tekst in te voeren.</w:t>
          </w:r>
        </w:p>
      </w:docPartBody>
    </w:docPart>
    <w:docPart>
      <w:docPartPr>
        <w:name w:val="630AA5A9C9864EB3ABB6F9FE7A5E8B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7A4543-BBF7-4C59-BF35-F7515DCB1EB7}"/>
      </w:docPartPr>
      <w:docPartBody>
        <w:p w:rsidR="00D55D92" w:rsidRDefault="00D55D92" w:rsidP="00D55D92">
          <w:pPr>
            <w:pStyle w:val="630AA5A9C9864EB3ABB6F9FE7A5E8B612"/>
          </w:pPr>
          <w:r w:rsidRPr="0089193E">
            <w:rPr>
              <w:rStyle w:val="Tekstvantijdelijkeaanduiding"/>
              <w:rFonts w:asciiTheme="minorHAnsi" w:hAnsiTheme="minorHAnsi" w:cstheme="minorHAnsi"/>
            </w:rPr>
            <w:t>Klik of tik om tekst in te voeren.</w:t>
          </w:r>
        </w:p>
      </w:docPartBody>
    </w:docPart>
    <w:docPart>
      <w:docPartPr>
        <w:name w:val="1619F5951ABC4D7391B8069C2A9C6C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73885C-94CB-4437-AAF6-D36D58F49C21}"/>
      </w:docPartPr>
      <w:docPartBody>
        <w:p w:rsidR="00D55D92" w:rsidRDefault="00D55D92" w:rsidP="00D55D92">
          <w:pPr>
            <w:pStyle w:val="1619F5951ABC4D7391B8069C2A9C6CE42"/>
          </w:pPr>
          <w:r w:rsidRPr="0089193E">
            <w:rPr>
              <w:rStyle w:val="Tekstvantijdelijkeaanduiding"/>
              <w:rFonts w:asciiTheme="minorHAnsi" w:hAnsiTheme="minorHAnsi" w:cstheme="minorHAnsi"/>
            </w:rPr>
            <w:t>Klik of tik om tekst in te voeren.</w:t>
          </w:r>
        </w:p>
      </w:docPartBody>
    </w:docPart>
    <w:docPart>
      <w:docPartPr>
        <w:name w:val="595FDD2FA287486EA794E5686CBE5B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9F71E8-250C-4403-BD81-A7289835DA86}"/>
      </w:docPartPr>
      <w:docPartBody>
        <w:p w:rsidR="00D55D92" w:rsidRDefault="00D55D92" w:rsidP="00D55D92">
          <w:pPr>
            <w:pStyle w:val="595FDD2FA287486EA794E5686CBE5B982"/>
          </w:pPr>
          <w:r w:rsidRPr="0089193E">
            <w:rPr>
              <w:rStyle w:val="Tekstvantijdelijkeaanduiding"/>
              <w:rFonts w:asciiTheme="minorHAnsi" w:hAnsiTheme="minorHAnsi" w:cstheme="minorHAnsi"/>
            </w:rPr>
            <w:t>Klik of tik om tekst in te voeren.</w:t>
          </w:r>
        </w:p>
      </w:docPartBody>
    </w:docPart>
    <w:docPart>
      <w:docPartPr>
        <w:name w:val="222594D8EEA2487485B26102A019A5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FECDB4-3F53-40AE-920F-A3AED804B320}"/>
      </w:docPartPr>
      <w:docPartBody>
        <w:p w:rsidR="00D55D92" w:rsidRDefault="00D55D92" w:rsidP="00D55D92">
          <w:pPr>
            <w:pStyle w:val="222594D8EEA2487485B26102A019A5582"/>
          </w:pPr>
          <w:r w:rsidRPr="0089193E">
            <w:rPr>
              <w:rStyle w:val="Tekstvantijdelijkeaanduiding"/>
              <w:rFonts w:asciiTheme="minorHAnsi" w:hAnsiTheme="minorHAnsi" w:cstheme="minorHAnsi"/>
            </w:rPr>
            <w:t>Klik of tik om tekst in te voeren.</w:t>
          </w:r>
        </w:p>
      </w:docPartBody>
    </w:docPart>
    <w:docPart>
      <w:docPartPr>
        <w:name w:val="9EAA8843D60F4938A5D6799F293134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3D4E34-85A3-41A9-A945-E5C08FA00570}"/>
      </w:docPartPr>
      <w:docPartBody>
        <w:p w:rsidR="00D55D92" w:rsidRDefault="00D55D92" w:rsidP="00D55D92">
          <w:pPr>
            <w:pStyle w:val="9EAA8843D60F4938A5D6799F2931342C2"/>
          </w:pPr>
          <w:r w:rsidRPr="0089193E">
            <w:rPr>
              <w:rStyle w:val="Tekstvantijdelijkeaanduiding"/>
              <w:rFonts w:asciiTheme="minorHAnsi" w:hAnsiTheme="minorHAnsi" w:cstheme="minorHAnsi"/>
            </w:rPr>
            <w:t>Klik of tik om tekst in te voeren.</w:t>
          </w:r>
        </w:p>
      </w:docPartBody>
    </w:docPart>
    <w:docPart>
      <w:docPartPr>
        <w:name w:val="3FDCA08B5BA4417598091B964A5160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1E03C3-B1D5-4555-8F98-ED908D322B9F}"/>
      </w:docPartPr>
      <w:docPartBody>
        <w:p w:rsidR="00D55D92" w:rsidRDefault="00D55D92" w:rsidP="00D55D92">
          <w:pPr>
            <w:pStyle w:val="3FDCA08B5BA4417598091B964A5160642"/>
          </w:pPr>
          <w:r w:rsidRPr="0089193E">
            <w:rPr>
              <w:rStyle w:val="Tekstvantijdelijkeaanduiding"/>
              <w:rFonts w:asciiTheme="minorHAnsi" w:hAnsiTheme="minorHAnsi" w:cstheme="minorHAnsi"/>
            </w:rPr>
            <w:t>Klik of tik om tekst in te voeren.</w:t>
          </w:r>
        </w:p>
      </w:docPartBody>
    </w:docPart>
    <w:docPart>
      <w:docPartPr>
        <w:name w:val="268E02F227DB47FB9ECBEA09BED492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CB73C8-67A5-4897-A400-8E1DFFFD4ED1}"/>
      </w:docPartPr>
      <w:docPartBody>
        <w:p w:rsidR="00D55D92" w:rsidRDefault="00D55D92" w:rsidP="00D55D92">
          <w:pPr>
            <w:pStyle w:val="268E02F227DB47FB9ECBEA09BED492A42"/>
          </w:pPr>
          <w:r w:rsidRPr="0089193E">
            <w:rPr>
              <w:rStyle w:val="Tekstvantijdelijkeaanduiding"/>
              <w:rFonts w:asciiTheme="minorHAnsi" w:hAnsiTheme="minorHAnsi" w:cstheme="minorHAnsi"/>
            </w:rPr>
            <w:t>Klik of tik om tekst in te voeren.</w:t>
          </w:r>
        </w:p>
      </w:docPartBody>
    </w:docPart>
    <w:docPart>
      <w:docPartPr>
        <w:name w:val="0DB1B2B60C0B4871AF5386219D878E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1289EC-D2A6-4D43-8D52-8C5B9A0707A5}"/>
      </w:docPartPr>
      <w:docPartBody>
        <w:p w:rsidR="00D55D92" w:rsidRDefault="00D55D92" w:rsidP="00D55D92">
          <w:pPr>
            <w:pStyle w:val="0DB1B2B60C0B4871AF5386219D878E362"/>
          </w:pPr>
          <w:r w:rsidRPr="0089193E">
            <w:rPr>
              <w:rStyle w:val="Tekstvantijdelijkeaanduiding"/>
              <w:rFonts w:asciiTheme="minorHAnsi" w:hAnsiTheme="minorHAnsi" w:cstheme="minorHAnsi"/>
            </w:rPr>
            <w:t>Klik of tik om tekst in te voeren.</w:t>
          </w:r>
        </w:p>
      </w:docPartBody>
    </w:docPart>
    <w:docPart>
      <w:docPartPr>
        <w:name w:val="FD143E32CEE645E493BB0F9B3D56C7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A6074E-36C9-490F-BCA2-F2D0C694B0E2}"/>
      </w:docPartPr>
      <w:docPartBody>
        <w:p w:rsidR="00D55D92" w:rsidRDefault="00D55D92" w:rsidP="00D55D92">
          <w:pPr>
            <w:pStyle w:val="FD143E32CEE645E493BB0F9B3D56C74F2"/>
          </w:pPr>
          <w:r w:rsidRPr="0089193E">
            <w:rPr>
              <w:rStyle w:val="Tekstvantijdelijkeaanduiding"/>
              <w:rFonts w:asciiTheme="minorHAnsi" w:hAnsiTheme="minorHAnsi" w:cstheme="minorHAnsi"/>
            </w:rPr>
            <w:t>Klik of tik om tekst in te voeren.</w:t>
          </w:r>
        </w:p>
      </w:docPartBody>
    </w:docPart>
    <w:docPart>
      <w:docPartPr>
        <w:name w:val="F1FBCF35CF644E4B9A6DA3124C6676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D17D36-32DA-4C5C-8B76-849799F4E510}"/>
      </w:docPartPr>
      <w:docPartBody>
        <w:p w:rsidR="00D55D92" w:rsidRDefault="00D55D92" w:rsidP="00D55D92">
          <w:pPr>
            <w:pStyle w:val="F1FBCF35CF644E4B9A6DA3124C6676772"/>
          </w:pPr>
          <w:r w:rsidRPr="0089193E">
            <w:rPr>
              <w:rStyle w:val="Tekstvantijdelijkeaanduiding"/>
              <w:rFonts w:asciiTheme="minorHAnsi" w:hAnsiTheme="minorHAnsi" w:cstheme="minorHAnsi"/>
            </w:rPr>
            <w:t>Klik of tik om tekst in te voeren.</w:t>
          </w:r>
        </w:p>
      </w:docPartBody>
    </w:docPart>
    <w:docPart>
      <w:docPartPr>
        <w:name w:val="30856938F7484482BD580D980A8B43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CA6491-BC78-4331-B749-F321C73B74AC}"/>
      </w:docPartPr>
      <w:docPartBody>
        <w:p w:rsidR="00D55D92" w:rsidRDefault="00D55D92" w:rsidP="00D55D92">
          <w:pPr>
            <w:pStyle w:val="30856938F7484482BD580D980A8B432B1"/>
          </w:pPr>
          <w:r w:rsidRPr="0060396A">
            <w:rPr>
              <w:rStyle w:val="Tekstvantijdelijkeaanduiding"/>
              <w:rFonts w:asciiTheme="minorHAnsi" w:hAnsiTheme="minorHAnsi" w:cstheme="minorHAnsi"/>
            </w:rPr>
            <w:t>Kies een item.</w:t>
          </w:r>
        </w:p>
      </w:docPartBody>
    </w:docPart>
    <w:docPart>
      <w:docPartPr>
        <w:name w:val="2558CC471FB245008200391B9B89D0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472FE8-3F07-4BD7-8DB5-0287B3061675}"/>
      </w:docPartPr>
      <w:docPartBody>
        <w:p w:rsidR="00D55D92" w:rsidRDefault="00D55D92" w:rsidP="00D55D92">
          <w:pPr>
            <w:pStyle w:val="2558CC471FB245008200391B9B89D09D"/>
          </w:pPr>
          <w:r w:rsidRPr="0060396A">
            <w:rPr>
              <w:rStyle w:val="Tekstvantijdelijkeaanduiding"/>
              <w:rFonts w:asciiTheme="minorHAnsi" w:hAnsiTheme="minorHAnsi" w:cstheme="minorHAnsi"/>
            </w:rPr>
            <w:t>Kies een item.</w:t>
          </w:r>
        </w:p>
      </w:docPartBody>
    </w:docPart>
    <w:docPart>
      <w:docPartPr>
        <w:name w:val="F2070114A0B541BB86919BD00EF20E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27AFE0-71A4-4A37-B4B6-D80B18AC4B0F}"/>
      </w:docPartPr>
      <w:docPartBody>
        <w:p w:rsidR="00D55D92" w:rsidRDefault="00D55D92" w:rsidP="00D55D92">
          <w:pPr>
            <w:pStyle w:val="F2070114A0B541BB86919BD00EF20EA3"/>
          </w:pPr>
          <w:r w:rsidRPr="0060396A">
            <w:rPr>
              <w:rStyle w:val="Tekstvantijdelijkeaanduiding"/>
              <w:rFonts w:asciiTheme="minorHAnsi" w:hAnsiTheme="minorHAnsi" w:cstheme="minorHAnsi"/>
            </w:rPr>
            <w:t>Klik of tik om tekst in te voeren.</w:t>
          </w:r>
        </w:p>
      </w:docPartBody>
    </w:docPart>
    <w:docPart>
      <w:docPartPr>
        <w:name w:val="B631C2E6A51742C1A3EBFFD5ECFA87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7079E6-E94B-4533-A377-8A99F89EA6FF}"/>
      </w:docPartPr>
      <w:docPartBody>
        <w:p w:rsidR="00D55D92" w:rsidRDefault="00D55D92" w:rsidP="00D55D92">
          <w:pPr>
            <w:pStyle w:val="B631C2E6A51742C1A3EBFFD5ECFA876D"/>
          </w:pPr>
          <w:r w:rsidRPr="0060396A">
            <w:rPr>
              <w:rStyle w:val="Tekstvantijdelijkeaanduiding"/>
              <w:rFonts w:asciiTheme="minorHAnsi" w:hAnsiTheme="minorHAnsi" w:cstheme="minorHAnsi"/>
            </w:rPr>
            <w:t>Kies een item.</w:t>
          </w:r>
        </w:p>
      </w:docPartBody>
    </w:docPart>
    <w:docPart>
      <w:docPartPr>
        <w:name w:val="2B0AA59BE2CF4F748CABC150C72284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652977-1CC7-4264-A891-F9F68A95A177}"/>
      </w:docPartPr>
      <w:docPartBody>
        <w:p w:rsidR="00D55D92" w:rsidRDefault="00D55D92" w:rsidP="00D55D92">
          <w:pPr>
            <w:pStyle w:val="2B0AA59BE2CF4F748CABC150C72284DA"/>
          </w:pPr>
          <w:r w:rsidRPr="0060396A">
            <w:rPr>
              <w:rStyle w:val="Tekstvantijdelijkeaanduiding"/>
              <w:rFonts w:asciiTheme="minorHAnsi" w:hAnsiTheme="minorHAnsi" w:cstheme="minorHAnsi"/>
            </w:rPr>
            <w:t>Klik of tik om tekst in te voeren.</w:t>
          </w:r>
        </w:p>
      </w:docPartBody>
    </w:docPart>
    <w:docPart>
      <w:docPartPr>
        <w:name w:val="68C3A30905D74F05866401FA35B5AF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E8BEEB-AF82-4FC8-90C3-BC51E3C75796}"/>
      </w:docPartPr>
      <w:docPartBody>
        <w:p w:rsidR="00D55D92" w:rsidRDefault="00D55D92" w:rsidP="00D55D92">
          <w:pPr>
            <w:pStyle w:val="68C3A30905D74F05866401FA35B5AF1A"/>
          </w:pPr>
          <w:r w:rsidRPr="0060396A">
            <w:rPr>
              <w:rStyle w:val="Tekstvantijdelijkeaanduiding"/>
              <w:rFonts w:asciiTheme="minorHAnsi" w:hAnsiTheme="minorHAnsi" w:cstheme="minorHAnsi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altName w:val="Calibri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C2"/>
    <w:rsid w:val="000655DB"/>
    <w:rsid w:val="000A06F9"/>
    <w:rsid w:val="000F37EE"/>
    <w:rsid w:val="001A6074"/>
    <w:rsid w:val="001E5334"/>
    <w:rsid w:val="00202826"/>
    <w:rsid w:val="002046AD"/>
    <w:rsid w:val="002D1E0E"/>
    <w:rsid w:val="003607D5"/>
    <w:rsid w:val="003E1CFE"/>
    <w:rsid w:val="00505657"/>
    <w:rsid w:val="00586A51"/>
    <w:rsid w:val="00627427"/>
    <w:rsid w:val="006360E6"/>
    <w:rsid w:val="006E69F7"/>
    <w:rsid w:val="00725915"/>
    <w:rsid w:val="007C7BC4"/>
    <w:rsid w:val="00821133"/>
    <w:rsid w:val="00860399"/>
    <w:rsid w:val="008A307D"/>
    <w:rsid w:val="008A4263"/>
    <w:rsid w:val="008A7CC2"/>
    <w:rsid w:val="00BB232F"/>
    <w:rsid w:val="00CD320B"/>
    <w:rsid w:val="00D55D92"/>
    <w:rsid w:val="00D82545"/>
    <w:rsid w:val="00F74525"/>
    <w:rsid w:val="00FC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55D92"/>
    <w:rPr>
      <w:color w:val="808080"/>
    </w:rPr>
  </w:style>
  <w:style w:type="paragraph" w:customStyle="1" w:styleId="3AED38BD1261441EB24A621BDA757C7B3">
    <w:name w:val="3AED38BD1261441EB24A621BDA757C7B3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00D65CB954F048DB96B7DE1DCFEF91C93">
    <w:name w:val="00D65CB954F048DB96B7DE1DCFEF91C93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0E3B9F100F184425B8821D243BC03B9F3">
    <w:name w:val="0E3B9F100F184425B8821D243BC03B9F3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2DE7C0E4C22E4F8B8167F10B9D1607903">
    <w:name w:val="2DE7C0E4C22E4F8B8167F10B9D1607903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C74D922415224E1BBBD4CACF50E3A4A03">
    <w:name w:val="C74D922415224E1BBBD4CACF50E3A4A03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44B9A767387D4A8CA6B8E4470028CC623">
    <w:name w:val="44B9A767387D4A8CA6B8E4470028CC623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E34665EB0E954296B2D0AD69F00394AF3">
    <w:name w:val="E34665EB0E954296B2D0AD69F00394AF3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FDFD41107A274EE48755EA650FFCD2DC3">
    <w:name w:val="FDFD41107A274EE48755EA650FFCD2DC3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16930191434E4CB5A64FD7ACBA6CEEC43">
    <w:name w:val="16930191434E4CB5A64FD7ACBA6CEEC43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C5E687B845174499828E1E14B694A6DB3">
    <w:name w:val="C5E687B845174499828E1E14B694A6DB3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1AEA60748385463DACC816A9C160A3983">
    <w:name w:val="1AEA60748385463DACC816A9C160A3983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0157DF029FB14D54AD2E62993A2451F53">
    <w:name w:val="0157DF029FB14D54AD2E62993A2451F53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98C19B56A5CD4ADF85964887DDB2A9553">
    <w:name w:val="98C19B56A5CD4ADF85964887DDB2A9553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ACB2C3896D654A6291C5D09382ACD4043">
    <w:name w:val="ACB2C3896D654A6291C5D09382ACD4043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0BC589877C7E4DA097578D77F4FA1B453">
    <w:name w:val="0BC589877C7E4DA097578D77F4FA1B453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E86FC7C313254DE98710DD9A812B74993">
    <w:name w:val="E86FC7C313254DE98710DD9A812B74993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A18326D3EB1A42F4BBF6F19C8734C3F53">
    <w:name w:val="A18326D3EB1A42F4BBF6F19C8734C3F53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91A45FA97A2E417294D4F7DF2C2BEE2B3">
    <w:name w:val="91A45FA97A2E417294D4F7DF2C2BEE2B3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C9044AC4DE314C63B1EC6D6993F7CA143">
    <w:name w:val="C9044AC4DE314C63B1EC6D6993F7CA143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30ED3D222C8A460F98A2E887A402134E3">
    <w:name w:val="30ED3D222C8A460F98A2E887A402134E3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F82B846E9802429988362B3BCBE6739A3">
    <w:name w:val="F82B846E9802429988362B3BCBE6739A3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C9505BA83DF6420FAB0E277BB4F86D693">
    <w:name w:val="C9505BA83DF6420FAB0E277BB4F86D693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5D772A70A0AF497CB508B5530633EB8B3">
    <w:name w:val="5D772A70A0AF497CB508B5530633EB8B3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58F55EF84A6340B2881D9C914AA224C73">
    <w:name w:val="58F55EF84A6340B2881D9C914AA224C73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EF0EFCBFE7454255882D9958E34368F13">
    <w:name w:val="EF0EFCBFE7454255882D9958E34368F13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5881A0E8C7CF4559ACD08F43A3107D1E3">
    <w:name w:val="5881A0E8C7CF4559ACD08F43A3107D1E3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EE1BFEC912D542EFAF5D5520ABEF511D3">
    <w:name w:val="EE1BFEC912D542EFAF5D5520ABEF511D3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36EAC30A64F644F4A938CCE34BDC3DF93">
    <w:name w:val="36EAC30A64F644F4A938CCE34BDC3DF93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2E13806E300246DE8FAE908CFC7B48093">
    <w:name w:val="2E13806E300246DE8FAE908CFC7B48093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5BAF858A793F4DC3A3B4BDBC77B9657E3">
    <w:name w:val="5BAF858A793F4DC3A3B4BDBC77B9657E3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7E03F24A376946E1B3464DE03FA13FF33">
    <w:name w:val="7E03F24A376946E1B3464DE03FA13FF33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331E6E60C2354871B9586633CD36D4B03">
    <w:name w:val="331E6E60C2354871B9586633CD36D4B03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CD4E446D14A74E56A0FD7DD8D2DC70773">
    <w:name w:val="CD4E446D14A74E56A0FD7DD8D2DC70773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5F98279E38E7499B97C22924F0233DA33">
    <w:name w:val="5F98279E38E7499B97C22924F0233DA33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B001E10402744A1887FEBDF3D17AF90C3">
    <w:name w:val="B001E10402744A1887FEBDF3D17AF90C3"/>
    <w:rsid w:val="00D55D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0A1637CC80F84B7B9D3C9755AF6427113">
    <w:name w:val="0A1637CC80F84B7B9D3C9755AF6427113"/>
    <w:rsid w:val="00D55D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528AB47FA734B868D5D04E667CC14333">
    <w:name w:val="E528AB47FA734B868D5D04E667CC14333"/>
    <w:rsid w:val="00D55D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ECA1BB04E094E7D9E2FFE026E7574CF3">
    <w:name w:val="4ECA1BB04E094E7D9E2FFE026E7574CF3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9A1964DF0C1448D5B5B1683E052BFA4F3">
    <w:name w:val="9A1964DF0C1448D5B5B1683E052BFA4F3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027753F2AEF54349A4BD2440245DD1AA3">
    <w:name w:val="027753F2AEF54349A4BD2440245DD1AA3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B6908298FF3648A5B7CD879093BA28693">
    <w:name w:val="B6908298FF3648A5B7CD879093BA28693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26C706E5F2F64F8D94D6785E925783393">
    <w:name w:val="26C706E5F2F64F8D94D6785E925783393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8AF9AA8D54894D89954607AD99BF84D93">
    <w:name w:val="8AF9AA8D54894D89954607AD99BF84D93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F6C1A59DC1784765B8344EEFD9FFE6A03">
    <w:name w:val="F6C1A59DC1784765B8344EEFD9FFE6A03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BAAC6020B9D64BCF8CF1261ED62244A23">
    <w:name w:val="BAAC6020B9D64BCF8CF1261ED62244A23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3A299987AD9A4B25B9F8BA9EAAED6AAF3">
    <w:name w:val="3A299987AD9A4B25B9F8BA9EAAED6AAF3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4B6651D02A194D43AD06565CA6E443183">
    <w:name w:val="4B6651D02A194D43AD06565CA6E443183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630AA5A9C9864EB3ABB6F9FE7A5E8B612">
    <w:name w:val="630AA5A9C9864EB3ABB6F9FE7A5E8B612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1619F5951ABC4D7391B8069C2A9C6CE42">
    <w:name w:val="1619F5951ABC4D7391B8069C2A9C6CE42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595FDD2FA287486EA794E5686CBE5B982">
    <w:name w:val="595FDD2FA287486EA794E5686CBE5B982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222594D8EEA2487485B26102A019A5582">
    <w:name w:val="222594D8EEA2487485B26102A019A5582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799D30EDA8124881AA5D0429771B4D5C3">
    <w:name w:val="799D30EDA8124881AA5D0429771B4D5C3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7EFDC1D9FB314903A66453B794F5D82C3">
    <w:name w:val="7EFDC1D9FB314903A66453B794F5D82C3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FDBC416B33174F3FA955D4CF7505D79E3">
    <w:name w:val="FDBC416B33174F3FA955D4CF7505D79E3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DD6034ED3D454172A41ED74BB5A214133">
    <w:name w:val="DD6034ED3D454172A41ED74BB5A214133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9EAA8843D60F4938A5D6799F2931342C2">
    <w:name w:val="9EAA8843D60F4938A5D6799F2931342C2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3FDCA08B5BA4417598091B964A5160642">
    <w:name w:val="3FDCA08B5BA4417598091B964A5160642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268E02F227DB47FB9ECBEA09BED492A42">
    <w:name w:val="268E02F227DB47FB9ECBEA09BED492A42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0DB1B2B60C0B4871AF5386219D878E362">
    <w:name w:val="0DB1B2B60C0B4871AF5386219D878E362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FD143E32CEE645E493BB0F9B3D56C74F2">
    <w:name w:val="FD143E32CEE645E493BB0F9B3D56C74F2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F1FBCF35CF644E4B9A6DA3124C6676772">
    <w:name w:val="F1FBCF35CF644E4B9A6DA3124C6676772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7BBE0867D71B44F8898318F1B7DCC0DB3">
    <w:name w:val="7BBE0867D71B44F8898318F1B7DCC0DB3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10389755D5C1432B8E316FA053DDC5733">
    <w:name w:val="10389755D5C1432B8E316FA053DDC5733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34AF822E7FB046F587935516758C240A3">
    <w:name w:val="34AF822E7FB046F587935516758C240A3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DCF2B6ED92094B979399A5ED489D676B3">
    <w:name w:val="DCF2B6ED92094B979399A5ED489D676B3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3AF617F719CB4FC190DA272C633AE4573">
    <w:name w:val="3AF617F719CB4FC190DA272C633AE4573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30856938F7484482BD580D980A8B432B1">
    <w:name w:val="30856938F7484482BD580D980A8B432B1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92E3FEB22E964A148DA10B5519A6C1403">
    <w:name w:val="92E3FEB22E964A148DA10B5519A6C1403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2558CC471FB245008200391B9B89D09D">
    <w:name w:val="2558CC471FB245008200391B9B89D09D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F2070114A0B541BB86919BD00EF20EA3">
    <w:name w:val="F2070114A0B541BB86919BD00EF20EA3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B631C2E6A51742C1A3EBFFD5ECFA876D">
    <w:name w:val="B631C2E6A51742C1A3EBFFD5ECFA876D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2B0AA59BE2CF4F748CABC150C72284DA">
    <w:name w:val="2B0AA59BE2CF4F748CABC150C72284DA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68C3A30905D74F05866401FA35B5AF1A">
    <w:name w:val="68C3A30905D74F05866401FA35B5AF1A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91747FE9EAB84C8BAD1FDE782D4C2B2C3">
    <w:name w:val="91747FE9EAB84C8BAD1FDE782D4C2B2C3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B509099CBA774768B985627F5E0ED9093">
    <w:name w:val="B509099CBA774768B985627F5E0ED9093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5D7BB316B82E4C668B8FBB9CE1D4BEE33">
    <w:name w:val="5D7BB316B82E4C668B8FBB9CE1D4BEE33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B5084D2D693244E6BA249319267B344C3">
    <w:name w:val="B5084D2D693244E6BA249319267B344C3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D093AF765AAB47349C8E94BDF1BDBE163">
    <w:name w:val="D093AF765AAB47349C8E94BDF1BDBE163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722086850876494A8EDCE6E95845271A3">
    <w:name w:val="722086850876494A8EDCE6E95845271A3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91ADC0204663426F8EE733D1A35C7F8B3">
    <w:name w:val="91ADC0204663426F8EE733D1A35C7F8B3"/>
    <w:rsid w:val="00D55D92"/>
    <w:pPr>
      <w:spacing w:after="0" w:line="260" w:lineRule="atLeast"/>
    </w:pPr>
    <w:rPr>
      <w:rFonts w:ascii="Arial" w:eastAsia="Times New Roman" w:hAnsi="Arial" w:cs="Maiandra GD"/>
      <w:sz w:val="18"/>
      <w:szCs w:val="18"/>
    </w:rPr>
  </w:style>
  <w:style w:type="paragraph" w:customStyle="1" w:styleId="A8D838C07764460383155EFB8839F2E33">
    <w:name w:val="A8D838C07764460383155EFB8839F2E33"/>
    <w:rsid w:val="00D55D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5E0C5-BBC0-45E0-9DAF-2B84B4021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1641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Anniek Garst</dc:creator>
  <cp:keywords/>
  <dc:description/>
  <cp:lastModifiedBy>Anniek Garst</cp:lastModifiedBy>
  <cp:revision>4</cp:revision>
  <cp:lastPrinted>2012-02-21T16:23:00Z</cp:lastPrinted>
  <dcterms:created xsi:type="dcterms:W3CDTF">2025-05-26T08:37:00Z</dcterms:created>
  <dcterms:modified xsi:type="dcterms:W3CDTF">2025-05-27T13:07:00Z</dcterms:modified>
</cp:coreProperties>
</file>